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3b8dc9" w14:textId="33b8dc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Договор концессии внутренней и международной газотранспортных систем и хозяйственной деятельности от 14 июня 1997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31 августа 2000 года N 1321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Одобрить проект Договора о внесении изменений и дополнений в Договор концессии внутренней и международной газотранспортных систем и хозяйственной деятельности от 14 июня 1997 года.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Уполномочить Председателя Комитета государственного имущества и приватизации Министерства финансов Республики Казахстан Раханова Максудбека Смагуловича на подписание Договора о внесении изменений и дополнений в Договор концессии внутренней и международной газотранспортных систем и хозяйственной деятельности от 14 июня 1997 года от имени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3. Настоящее постановление вступает в силу со дня подписания.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Премьер-Министр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(Специалисты: Мартина Н.А.,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 Склярова И.В.)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