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206a" w14:textId="a1d2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официального визита Президента Республики Казахстан Назарбаева Н.А. в Республику Таджикистан 13 июня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2000 года N 1315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официального визита Президента Республики Казахстан Назарбаева Н.А. в Республику Таджикистан 13 июня 2000 года (далее - План).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Республики Казахстан (по согласованию) и заинтересованным организациям (по согласованию) принять конкретные меры по реализации мероприятий, предусмотренных Планом и не реже одного раза в квартал информировать Министерство иностранных дел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квартал представлять информацию в Правительство Республики Казахстан о ходе выполнения Плана.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Утвержден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28  августа 2000 года N 1315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План мероприятий по реализации договоренностей,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достигнутых в ходе официального визита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Республики Казахстан Н.А. Назарбаева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Республику Таджикистан 13 июня 2000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             2                   |     3     |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Проведение необходимых внутригосу-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дарственных процедур по вступлению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силу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Соглашение между Правительством       IV квартал  Агентство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и Правительством  2000 года  Казахстан по борьбе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Таджикистан о сотрудни-                с наркоманией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честве в области борьбы с незаконным             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оборотом наркотических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психотропных веществ и прекурсоров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между Правительством           --//--  Министерство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и Правительством             и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Таджикистан о сотрудни-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честве в области науки, техники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между Правительством           --//--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и Правительством           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Таджикистан о сотрудни-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честве в области подготовки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аттестации научно-педагогических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кадров высшей квалификации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между Правительством           --//--  Министерство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и Правительством           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Таджикистан о сотрудни-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честве в области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между Министерством            --//--  Министерство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доходов Республики            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и Таможенным комитетом при              доходов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Правительстве Республики Таджикистан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сотрудничестве в борьбе с контра-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бандой и нарушениями таможенных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правил, а также незаконным оборотом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оружия, боеприпасов, взрывчатых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веществ, наркотических средств,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психотропных веществ и прекурсоров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между Министерством            --//--  Министерство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доходов Республики            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и Таможенным комитетом при              доходов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Правительстве Республики Таджикистан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сотрудничестве и взаимной помощи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задержания и возврата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культурных ценностей, незаконно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перемещаемых через границы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между Министерством            --//--  Министерство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доходов Республики            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и Таможенным комитетом при              доходов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Правительстве Республики Таджикистан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сотрудничестве и взаимном признании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таможенных документов и таможенных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Подготовка к подписанию следующих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Договор между Республикой Казахстан    До конца   Министерство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Республикой Таджикистан о правовой   2000 года 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помощи по гражданским делам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между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Республикой Казахстан                   --//--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Правительством Республики Таджикистан        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реструктуризации задолженности                 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 Республики Таджикистан             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перед Правительством Республики                  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по государственному кредиту,           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предоставленному Правительству        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Таджикистан Правительством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между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       --//--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Правительством Республики Таджикистан          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 обмене правовой информацией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о сотрудничестве между       --//--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Министерством юстиции Республики                 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и Министерством юстиции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Таджикистан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Торгово-экономическое сотрудничество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Проработать с таджикской стороной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Организации совместных предприятий   --//--    Министерство 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добыче и переработке ураносодержащих           тики, индустрии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руд открытых, но не разрабатываемых        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месторождений, находящихся на                     Казахстан, Закрытое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территории Республики Казахстан                  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"Национальная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атомная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"Казатомпром" (по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Поставок в Республику Таджикистан    --//--    Министерство сель-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казахстанского зерна с урожая 2000/2001           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сельскохозяйственного года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Открытое акционерное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общество "Продкор-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порация" (по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3) Поставок из Республики Казахстан     --//--    Министерство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Республику Таджикистан сжиженного               энергетики,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газа                                   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Казахстан, Открытое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акционерное общество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"Алаутрансгаз" (по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Сотрудничество в области региональной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Разработать и принять конкретный План   --//--    Министерство внут-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мероприятий, в том числе совместных               ренних дел, Таможен-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действий, направленный на пересечение             ный комитет Министер-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каналов контрабандного ввоза наркотиков           ства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прекурсоров, усиление режимных                  доходов, Комитет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требований на оборонных предприятиях,             национальной безо-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ужесточение ответственности за хищение,           пасности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незаконное владение, нелегальное                  ванию),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перемещение и хранение оружия                     иностранных дел,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Министерство обороны,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Министерство энерге-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тики,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Казахстан,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по борьбе с наркома-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нией и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Провести консультации между      IV квартал       Министерство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Министерством иностранных дел    2000 года        иностранных дел,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и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Министерством иностранных дел                     внутренних дел,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Таджикистан с                          Комитет националь-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участием представителей                           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органов  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и                            Министерство обороны,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Таджикистан по                         Таможенный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вопросам региональной безопасности                Министерства госу-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В области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Внести предложения в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о возможности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предоставлении квоты на обучение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 Республики Таджикистан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следующих высших учебных заведениях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1) Военной Академии Вооруженных Сил  III квартал  Министерство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     2000 года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Академии налоговой полиции          --//--     Министерство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                 ственных доходов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3) Академии Комитета национальной      --//--     Комитет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безопасности                                      безопасности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Реализация декларации о дальнейшем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развитии отношений между Республикой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и Республикой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Наладить регулярный обмен опытом по  --//--    Министерство природ-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вопросам рационального использования              ных ресурсов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природных ресурсов, а также внести               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предложения в Правительство Республики           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по проведению совместных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мероприятий в области охраны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Активизировать переговорный           --//--   Министерство природ-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процесс с таджикской стороной в                   ных ресурсов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целях выработки единой согласованной             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позиции по вопросам использования                 среды, Министерство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водно-энергетических ресурсов бассейна            сельского хозяйства,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 Сырдарьи и Амурдарьи                          Министерство энерге-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тики, индустрии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торговли, Министер-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ство иностранных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3) Внести предложения в Правительство    --//--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по вопросам                  культуры,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дальнейшего развития научно-                      и общественного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технического и культурно-гуманитарного           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сотрудничества, а также в области                 Казахстан,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здравоохранения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по делам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4) Внести предложения в Правительство    --//--   Министерство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по развитию                  транспорта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сотрудничества в сфере транспорта и               коммуникаций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коммуникаций, транзита товаров и услуг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Провести второе заседание             IV квартал  Министерство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казахстанско-таджикской комиссии по    2000 года  иностранных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экономическому сотрудничеству в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Душанбе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(Специалисты: Мартина Н.А.,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Петрова Г.В.)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