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f0da" w14:textId="efff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проведении боевых работ на территории Российской Федерации, прилегающей к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2000 гола N 1310.
     Утратило силу - постановлением Правительства РК от 15 июня 2002 г. N 653 ~P020653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Российской Федерации о порядке взаимодействия в случае возникновения аварий при проведении боевых работ на территории Российской Федерации, прилегающей к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Токпакбаева Сата Бесимбаевича провести переговоры с российской стороной и заключить от имени Правительства Республики Казахстан указанное Соглашение,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Соглашение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Правительством Российской Федерации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взаимодействия в случае возникновения аварий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проведении боевых работ на территории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прилегающей к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обязанности Сторон в случае возникновения аварий при осуществлении боевых работ на территории Российской Федерации, прилегающей к территории Республики Казахстан, процедуры взаимного оповещения в случае аварии, а также порядок привлечения необходимых сил и средств Сторон для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Соглашение не регулирует отношения, связанные с деятельностью военно-испытательных полигонов и комплекса "Байконур", расположенных на территории Республики Казахстан и находящихся в аренде у Правительства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"боевые средства" означают любые неуправляемые и управляемые снаряды, ракеты, ракеты-мишени, пилотируемые и беспилотные летательные аппараты, неуправляемые и управляемые авиационные средства поражения, тактико-технические характеристики которых позволяют достичь территории Республики Казахстан в случае возникновения нештатных ситуаций при проведении боевых работ на территории Российской Федерации, прилегающей к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"нештатные ситуации" означают возникновение неполадок в боевых средствах или наземных средствах управления (наведения) ими (их), приводящее к отклонению боевого средства от заданной траектории и падению боевого средства за пределами заданного участка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"боевая работа" означает проведение боевых, учебных или испытательных стрельб, пусков, полетов, сбросов боевых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"авария" означает падение боевого средства или его части на территорию Республики Казахстан при проведении боевых работ на территории Российской Федерации, прилегающей к территории Республики Казахстан, в результате возникновения нештатных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уполномоченными органами по настоящему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Агентство Республики Казахстан по чрезвычайным ситуациям,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Министерство обороны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органов, Стороны будут своевременно уведомлены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для ликвидации последствий аварии привлекает следующие силы и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аварийно-спасательные отряды для устранения аварийных ситуаций и проведения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лаборатории для проведения мониторинга влияния аварии боевого средства на природную среду и гигиенического контроля по трассам полета (падения) боевых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силы и средства служб авиационно-космического поиска и спасения;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медико-биологические бригады быстрого реагирования;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службы оперативного прогнозирования возможных уровней загрязнения природной среды в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неснижаемый запас приборов и химических реактивов для ликвидации последствий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аварийно-спасательные подразделения Республики Казахстан для обеспечения безопасности при проведении боевых работ с последующей компенсацией российской Стороной фактически произведенных затрат. Порядок привлечения этих подразделений определяется соответствующими соглашениями между уполномоченными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силы и средства, запрашиваемые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также выплачивает казахстанской Стороне соответствующий штраф за сам факт падения на территории Республики Казахстан аварийных боевых средств, вне зависимости от нанесенного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для ликвидации последствий аварии привлекает следующие силы и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аварийно-спасательные и поисково-спасательные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противопожарные, санитарно-эпидемиологические, медицинские, ветеринарные, фитосанитарные, природоохранные и другие службы, а также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продовольствия и материальных ресурсов для устройства временного жилья и организации пунктов питания при проведении, в случае необходимости, эвакуационных мероприятий и приема лиц, которые эвакуируются из населенных пунктов, попавших в зону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силы и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Конкретный состав сил и средств Сторон, привлекаемых для ликвидации последствий аварии, определяется исходя из оперативной информации уполномоченных органов Сторон о районе аварии, ее масштабах и последствиях.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анализа возможных последствий аварии российская Сторона предоставляет казахстанской Стороне необходимые технические данные по типам боевых средств, трассам их полета и возможным районам падения в случае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по заявкам казахстанской Стороны осуществляет обучение специалистов Республики Казахстан действиям по ликвидации последствий аварии и предоставляет казахстанской Стороне необходимое техническое и методическое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аварии российская Сторона приостанавливает на территории Российской Федерации, прилегающей к территории Республики Казахстан, проведение боевых работ с боевыми средствами того типа, к которому относится боевое средство, потерпевшее аварию, до выяснения причин аварии, о чем информирует казахстанскую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уведомляет казахстанскую Сторону о причинах аварии, выполнении мероприятий по обеспечению безопасности последующих боевых работ с боевыми средствами этого типа, при этом возобновление боевых работ с данными боевыми средствами осуществляется по согласованию с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приведения аварийно-спасательных подразделений казахстанской Стороны в состояние готовности уполномоченный орган российской Стороны заблаговременно уведомляет уполномоченный орган казахстанской Стороны о планируемых боевых работах на территории Российской Федерации, прилегающей к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8 часов до запланированного времени проведения боевых работ уполномоченные органы Сторон обмениваются информацией о готовности аварийно-спасательных подразделений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аварии уполномоченные органы российской Стороны незамедлительно оповещают уполномоченные органы казахстанской Стороны о сложившейся ситуации по существующим каналам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аварии уполномоченный орган российской Стороны незамедлительно информирует казахстанскую Сторону, формирует и не позднее 12 часов с момента возникновения аварии, по согласованию с казахстанской Стороной, направляет оперативную группу российских специалистов в район аварии для оценки обстановки, организации взаимодействия с представителями государственных органов казахстанской Стороны и выполнения первоочередных мероприятий по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 согласованные с казахстанской Стороной сроки уполномоченный орган российской Стороны формирует и направляет в район аварии группу специалистов для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правительственные комиссии по расследованию причин и оценке последствий аварии, которые образуют совместный штаб по ликвидации ее последствий и согласовывают порядок дальнейших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работы правительственных комиссий подписывается совместный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поисково-спасательных и аварийно-спасательных подразделений Сторон по оценке обстановки, включая, в частности, сбор боевых средств или их частей, медицинское обследование населения, ветеринарное обследование территорий, отбор и анализ проб объектов окружающей среды, осуществляются совместно в порядке, объемах и по методикам, согласованным правительственными комиссиями, упомянутыми в Статье 11 настоящего Соглашения. По результатам оценки последствий аварии уполномоченными представителями указанных правительственных комиссий подписываются двусторонние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величины материального ущерба в результате аварии производится представителями правительственных комиссий казахстанской и российской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проведением мероприятий по ликвидации последствий аварии и компенсацией ущерба, включая ущерб, нанесенный окружающей среде, осуществляются российской Стороной на основании подписанных двусторонних актов оценки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указанные расходы также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казахстанских специалистов и предоставление им необходимого технического и методического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аварийно-спасательных и других подразделений Республики Казахстан, привлекавшихся к ликвидации последствий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затраты, связанные с деятельностью правительственной комиссии казахстанской Стороны и казахстанской части совместного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доступ представителей российской Стороны к местам падения боевого средства или его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при въезде на территорию своего государства и выезде с нее представителей российской Стороны, ввозе и вывозе российского оборудования и материалов для ликвидации последствий аварии, а также вывозе на территорию российской Стороны боевых средств или их частей для определения причин аварии упрощенный пограничный и таможенный режим без взимания таможенных платежей и налогов, а также мер нетарифного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приоритетном порядке предоставляет воздушные коридоры и стоянки воздушным судам российской Стороны, участвующим в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по письменному запросу российской Стороны обеспечивает российских специалистов, прибывших для ликвидации последствий аварии, транспортом, жильем, питанием, средствами связи с последующей компенсацией российской Стороной фактически произведенных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настоящего Соглашения разрешаются путем переговоров Сторон, а также Межправительственной комиссией по сотрудничеству между Республикой Казахстан и Российской Федерацией.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 Сторон по другим международным договорам, участниками которых являются Республика Казахстан и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дополнения и изменения,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его подписания и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вступает в силу с даты последнего письменного уведомления о выполнении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Сторонами внутригосударственных процедур, необходимых для его вступления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заключается сроком на пять лет. Его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затем будет автоматически продлеваться на последующие пять лет, если 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одна из Сторон не менее чем за шесть месяцев до истечения соответствующего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периода, письменно не уведомит другую Сторону о своем желании прекратить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Совершено в городе ______ "____" ________ 2000 года в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 и русском языках, причем оба текста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 Правительство              За Правительство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