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53df" w14:textId="c265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разбирательства и применении временных защитных мер при импорте отдельных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2000 года N 1291.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22 августа 2000 года N 1291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28 декабря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Z980337_ </w:t>
      </w:r>
      <w:r>
        <w:rPr>
          <w:rFonts w:ascii="Times New Roman"/>
          <w:b w:val="false"/>
          <w:i w:val="false"/>
          <w:color w:val="000000"/>
          <w:sz w:val="28"/>
        </w:rPr>
        <w:t>
 "О мерах защиты внутреннего рынка при импорте товаров" и в целях создания равных конкурентных условий на внутреннем рынке, стабилизации экономической ситуации и поддержки отечественных производителей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по антидемпинговому контролю Министерства энергетики, индустрии и торговли Республики Казахстан начать разбирательство в отношении товаров согласно приложению к настоящему постановлению.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энергетики, индустрии и торговли Республики Казахстан до завершения процедуры разбирательства в установленном законодательством порядке осуществлять лицензирование импорта товаров согласно приложению к настоящему постановлению.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Ввести временные защитные меры сроком на шесть месяцев на импорт товаров согласно приложению к настоящему постановлению.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Таможенному комитету Министерства государственных доходов Республики Казахстан взимать временные защитные пошлины при импорте товаров в размерах согласно приложению к настоящему постановлению.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по антидемпинговому контролю Министерства энергетики, индустрии и торговли Республики Казахстан совместно с Министерством иностранных дел Республики казахстан уведомить в установленном порядке Интеграционный комитет Республики Беларусь, Республики Казахстан, Кыргызской Республики, Российской Федерации и Республики Таджикистан и исполнительный комитет Содружества Независимых Государств о начале разбирательства и применении Республикой Казахстан временных защитных мер.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Настоящее постановление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Первый заместитель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22 августа 2000 года N 1291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Перечень товаров, ввозимых на территорию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Казахстан, по отношению к которым инициируется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разбирательство и вводятся временные защитные пошлины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Наименование товара             ! Код товара по ! Ставка временной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 ТН ВЭД СНГ    ! защитной пошлины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             ! (в % от таможенной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               ! стоимости)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     !       2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Бумага обойная и аналогичные        481420000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настенные покрытия, состоящие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бумаги, покрытой с лицевой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стороны зернистым, тисненым,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окрашенным, орнаментированным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иным способом декорирован-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ным слоем полимерного материала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Бумага обойная и аналогичные        481430000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настенные покрытия, состоящие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бумаги, покрытой с лицевой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стороны плетеным материалом,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связанным или не связанным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параллельные пряди или ткани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Бумага обойная и аналогичные        481490100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настенные покрытия, состоящие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зернистой, тисненой,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окрашенной, орнаментированной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иным способом декорирован-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ной бумаги, покрытые прозрачным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защитным полимерным материалом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Провод без электрической            из 761410000         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изоляции размером сечения от        из 761490000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до 500 мм2, кроме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алюминиевой катанки *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Кабель силовой сечением             из 854459100          20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проводника от 1,5 до 240 мм2        из 854459800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Кабель контрольный сечением         из 854459100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проводника от 1 от 10 мм2           из 854459800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Установочный провод сечением        из 854459100   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проводника от 1 до 120 мм2          из 854459800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*Номенклатура товаров определяется как кодом, так и наименованием товара. Технические параметры и назначения работы при установленных условиях должны быть подтверждены соответствующей записью.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Петрова Г.В.)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