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898" w14:textId="f6d2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повышения квалификации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2000 года N 1278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повышения квалификации Министерства юстиции Республики Казахстан" путем преобразования в открытое акционерное общество "Институт повышения квалификации судей и работников юстиции" (далее - Общество) со 100-процентным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и Министерству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уставный капитал Общества имущество, находящееся на балансе реорганизуемого Республиканского государственного казенного предприятия "Институт повышения квалификации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утверждении устава определить основной задачей Общества повышение квалификации судей и работников юстиции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Утверждены постановлением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18 августа 2000 года N 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"21-3 ОАО "Институт повышения квалификации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работников 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юстиции Республики Казахстан" дополнить строкой, порядковый номер 218-1,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"218-1                    ОАО "Институт повышения квалификации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работников юстиции".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