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89e0" w14:textId="3f38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дочернего государственного предприятия N 7 "Арнайы полиция" Республиканского государственного предприятия "Арнайы полиция"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2000 года N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Министерства внутренних дел Республики Казахстан о ликвидации дочернего государственного предприятия N 7 "Арнайы полиция" Республиканского государственного предприятия "Арнайы полиция" Министерства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внутренних дел Республики Казахстан в установленном законодательством порядке принять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1999 года N 749 "О создании дочерних государственных предприятий Республиканского государственного предприятия "Арнайы полиция" Министерства внутренних дел Республики Казахстан"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