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dd21" w14:textId="b5dd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2000 года N 1275.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1. Внести в постановление Правительства Республики Казахстан от 28 января 2000 года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 следующие изменение и дополнение: в приложении 1 к указанному постановлению: 1) в строке: "Бальзамы (кроме бальзамов, физ.объем 50 тенге/ 1,7 евро/ разлитых в потребительскую 1 литр 1 литр тару емкостью менее 0,1 литра и зарегистрированных в соответствии с законодательством Республики Казахстан в качестве лекарственного средства) " слова "разлитых в потребительскую тару емкостью менее 0,1 литра и" исключить; 2) после вышеуказанной строки дополнить строкой следующего содержания: "Бальзамы, зарегистрированные физ.объем 10 тенге/ 0,4 евро/ в соответствии с законодательством 1 литр 1 литр Республики Казахстан в качестве лекарственного средства ". 2. Настоящее постановление вступает в силу со дня опубликования. Первый заместитель Премьер-Министра Республики Казахстан (Специалисты: Мартина Н.А., Петрова Г.В.)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