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1c81" w14:textId="6f3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первого заседания казахстанско- южнокорейской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2000 года N 1266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Республикой Корея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23 августа 2000 года в городе Алматы первое заседание казахстанско-южнокорейской межправительственной комиссии по торгово-экономическому сотрудничеству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организационные и протокольные мероприятия по подготовке и проведению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Управлением Делами Президента Республики Казахстан (по согласованию) принять необходимые меры по размещению и транспортному обслуживанию членов корейской части Комиссии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безопасность членов Комиссии в аэропорту, местах проживания и посещения,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сопровождение по маршрутам 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