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dbf85" w14:textId="b6dbf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отдельных вопросах заимствования местным исполнительным органом Кызылординской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августа 2000 года N 1265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надежной и безаварийной работы объектов теплоэнергетики Кызылординской области в осенне-зимний период 2000/2001 года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Согласовать представленную региональную инвестиционную программу местного исполнительного органа Кызылординской области "Обеспечение теплоэнергоснабжающих предприятий города Кызылорда мазутом для устойчивости их работы в осенне-зимний период 2000/2001 года", утвержденную решением сессии Кызылординского областного маслихата от 29 июля 2000 года и имеющую положительное заключение Министерства экономики Республики Казахстан, финансирование которой осуществляется за счет заимствования указанным местным исполнительным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объем использования совокупного лимита заимствования на 2000 год местного исполнительного органа Кызылординской области в размере 330 000 000 (триста тридцать миллионов)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юстиции Республики Казахстан провести правовую экспертизу договора о займе местного исполнительного органа Кызылординской области на соответствие оформляемых документов и сделки законодательству Республики Казахстан и представить соответствующее заключение в Министерство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финансов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осуществить финансовую экспертизу условий привлекаемого займа;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рамках управления государственным долгом обеспечить регистрацию займа, контроль и мониторинг обслуживания и погашения займа местным исполнительным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Акиму Кызылординской области: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представить в Министерство финансов Республики Казахстан и Министерство юстиции Республики Казахстан необходимые документы для проведения финансовой экспертизы привлекаемого займа согласно пункта 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привлечение займа в установленном законодательством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3) обеспечить целевое использование средств займа;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4) обеспечить обслуживание и погашение займа из средств местного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5) обеспечить регулярное представление информации в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финансов Республики Казахстан по освоению средств займа, его обслуживанию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погашению.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6. Контроль за исполнением настоящего постановления возложить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Первый заместитель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Петрова Г.В.)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