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ac70" w14:textId="3eba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авиатопливом авиакомпаний и аэропортов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2000 года N 1264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сложившейся кризисной ситуацией по обеспечению авиатопливом и с целью оказания помощи авиакомпаниям и аэропортам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государственным материальным резервам Министерства энергетики, индустрии и торговли Республики Казахстан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в порядке освежения из государственного резерва авиатоплива в объеме 10 тыс. тонн при условии оплаты с отсрочкой платежа согласно разнарядке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восполнение в государственный резерв вышеуказанного объема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авиатоплива в четвертом квартале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