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f0f2" w14:textId="dcdf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декабря 1999 года N 1903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N 1254. Утратило силу постановлением Правительства Республики Казахстан от 7 февраля 2008 года N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12 августа 2000 года N 1254 утратило силу постановлением Правительства РК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декабря 1999 года N 1903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P991903_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 (САПП Республики Казахстан, 1999 г., N 54, ст. 538)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назначения и выплаты государственных стипендий отдельным категориям обучающихся в государственных организациях образования, утвержденной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"гранта (заказа)" заменить словами "заказа (гранта), а также государственных учреждений, предоставляющих начальное профессиональное образование";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"организациях образования" дополнить словами: "предоставляющих начальное, среднее и высшее профессиональное образование";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"2,15 кратном размере" заменить словами "2,45 кратном размере";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"гранту (заказу), получившим оценки "хорошо" и "отлично" заменить словами "заказу (гранту), получившим оценки "хорошо", "отлично";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"Всем успевающим (не имеющим задолженности по результатам экзаменационной сессии или неудовлетворительные оценки по результатам промежуточной аттестации) детям-сиротам и детям, оставшимся без попечения родителей, являющимся студентами, магистрантами, интернами высших учебных заведений, учащимся начальных и средних профессиональных учебных заведений, назначается государственная стипендия";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26 слова "трех" заменить словами "полутора".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2000 году реализацию данного постановления осуществить за счет и в пределах средств, предусмотренных в республиканском и местных бюджетах на выплату стипендий. В последующие годы предусматривать в составе расходов соответствующих бюджетов на указанные цели необходимые средства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в силу с 1 сентября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