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a43218" w14:textId="5a4321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государственном национальном природном парке "Бурабай"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12 августа 2000 года N 1246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сохранения и восстановления уникального природного комплекса - Боровского горнолесного массива, имеющего особую экологическую, научную, культурную и рекреационную ценность,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Переименовать государственное учреждение Природно-оздоровительный лесной комплекс "Бурабай" Хозяйственного управления Президента и Правительства Республики Казахстан в государственное учреждение "Государственный национальный природный парк "Бурабай" Управления Делами Президента Республики Казахстан (далее - Учреждение).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Придать Учреждению статус природоохранного учреждения.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Предоставить Учреждению дополнительно в постоянное пользование земельные участки из земель запаса и землепользователей Щучинского района Акмолинской области общей площадью 15271 гектар согласно приложению.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Отнести земли Учреждения к категории земель особо охраняемых природных территорий, а имеющиеся на этой территории леса к категориям защитности - "леса государственных национальных природных парков" и "леса, имеющие научное значение".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Акиму Акмолинской области для обеспечения особой охраны земель Учреждения установить вдоль его внешних границ охранную зону с запрещением в пределах этой зоны любой деятельности, отрицательно влияющей на сохранение и воспроизводство объектов государственного природно-заповедного фонда.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Агентству Республики Казахстан по управлению земельными ресурсами в установленном порядке установить на местности границы земель Учреждения.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Министерству природных ресурсов и охраны окружающей среды Республики Казахстан совместно с Министерством образования и науки Республики Казахстан и Агентством Республики Казахстан по туризму и спорту обеспечить оказание консультативной и научно-методической помощи при использовании территорий Учреждения в научных, культурно-просветительных, учебных, туристических, рекреационных и ограниченных хозяйственных целях.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Признать утратившими силу следующие решения Правительства Республики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постановление Правительства Республики Казахстан от 6 мая 1997 года N 787 </w:t>
      </w:r>
      <w:r>
        <w:rPr>
          <w:rFonts w:ascii="Times New Roman"/>
          <w:b w:val="false"/>
          <w:i w:val="false"/>
          <w:color w:val="000000"/>
          <w:sz w:val="28"/>
        </w:rPr>
        <w:t xml:space="preserve">P970787_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реализации распоряжения Президента Республики Казахстан от 27 февраля 1997 года N 3369 "О дополнительных мерах по усилению охраны Боровского горно-лесного массива" (САПП Республики Казахстан, 1997 г., N 18, ст. 162);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постановление Правительства Республики Казахстан от 4 июля 1997 года N 1058 </w:t>
      </w:r>
      <w:r>
        <w:rPr>
          <w:rFonts w:ascii="Times New Roman"/>
          <w:b w:val="false"/>
          <w:i w:val="false"/>
          <w:color w:val="000000"/>
          <w:sz w:val="28"/>
        </w:rPr>
        <w:t xml:space="preserve">P971058_ </w:t>
      </w:r>
      <w:r>
        <w:rPr>
          <w:rFonts w:ascii="Times New Roman"/>
          <w:b w:val="false"/>
          <w:i w:val="false"/>
          <w:color w:val="000000"/>
          <w:sz w:val="28"/>
        </w:rPr>
        <w:t xml:space="preserve">"Об утверждении Устава государственного учреждения "Природно-оздоровительный комплекс "Бурабай" Хозяйственного управления Президента и Правительства Республики Казахстан".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Республики Казахстан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Приложение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 к постановлению Правительства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от 12 августа 2000 года N 1246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Перечень 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земельных участков, предоставляемых государственному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национальному природному парку "Бурабай" в постоянное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землепользование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 !                     Площадь участков, га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 !-----------------------------------------------------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        !     !              в том числе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землепользователей  !     !------------------------------------------------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 состав земель,    !Всего!сельско-!   из них        !      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из которых          !     !хозяйст !-----------------!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предоставляются     !     !венные  !пашня!паст-!сено-!лесная !прочие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земельные участки   !     !угодья  !     !бища !косы !площадь!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Государственное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учреждение по охране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лесов и животного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мира "Букпа"          220                               220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Казахский научно-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исследовательский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институт лесного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хозяйства и агро-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лесомелиорации        6047    9       9                 5736     302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 Земли запаса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Щучинского района     9004    8157         8157                  847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Всего:      15271   8166    9    8157    -    5956    1149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(Специалисты: Мартина Н.А.,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 Петрова Г.В.)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