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fa0d" w14:textId="3adf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"Казахстанская товарно-сырьевая биржа" &lt;*&gt; Сноска. Действие постановления приостановлено - постановлением Правительства РК от 28 августа 2000 г. N 1316 ~P001316.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N 1245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биржевой деятельности в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"Казахстанская товарно-сырьевая биржа" (далее - Общество) с участием государства, юридических и физических лиц с 51-процентной государственной долей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акимами городов Астаны и Алматы в месячный срок предоставить помещения для размещения Общества в счет оплаты государственной доли в его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Общества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Общества передать государственный пакет акций Общества на правах владения и пользования Агентству Республики Казахстан по государственным закупкам;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"Агентство Республики Казахстан по государственным закупкам" и строкой, порядковый номер 229,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"229 ЗАО "Казахстанская товарно-сырьевая биржа".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постановление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