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a6e8" w14:textId="238a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обеспечения горюче-смазочными материалами уборочной компании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2000 года N 1241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сложившейся ситуацией в вопросах обеспечения горюче-смазочными материалами при проведении уборочных работ и в целях оказания помощи сельскохозяйственным отечественным товаропроизводителям Западно-Казахстанской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государственным материальным резервам Министерства энергетики, индустрии и торговли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 из государственного материального резерва Республики Казахстан автобензина в объеме 500 (пятьсот) тонн, дизельного топлива 500 (пятьсот) тонн для нужд Западно-Казахстанской области на условиях предварительной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закладку в государственный материальный резерв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вышеуказанных объемов горюче-смазочных материалов до 30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