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1ac0" w14:textId="e0d1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2000 года N 1235. Утратило силу - постановлением Правительства Республики Казахстан от 24 июня 2004 года N 695 (P040695)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Комитет по государственному контролю над производством и оборотом алкогольной продукции Министерства государственных доходов Республики Казахстан в Комитет по государственному контролю над производством и оборотом подакцизной продукции Министерства государственных доходов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утратил силу - постановлением Правительства РК от 9 февраля 2001 года N 214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государственных доходов Республики Казахстан в месячный срок привести в соответствие с настоящим постановлением ранее принятые акты, а также принять иные меры, вытекающие из указанного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