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4c59" w14:textId="c1f4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открытого акционерного общества "Народного Сберегательного Банка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2000 года N 1234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Сайденова Анвара Галимуллаевича Председателем правления открытого акционерного общества "Народный Сберегательный Банк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