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02ba" w14:textId="2e60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развития сельскохозяйственной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2000 года N 1229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мероприятий по поддержке производства и переработки риса;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обеспечению роста производства и переработки подсолнечника;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мероприятий по развитию хлопководства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10 августа 2000 года N 1229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поддержке производства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переработки риса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Наименование мер        ! Исполнитель  !  Форма       !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 !              ! завершения  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 2               !       3      !      4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Разработать региональную    Аким            Региональная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программу по обеспечению    Кызылординской  программа,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поддержки производства и    области         согласованная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переработки риса            Минсельхоз      с Минсельхозом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Разработать предложения     Минприроды      Отчет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рациональному водополь-  Аким            Правительству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зованию и обеспечить        Кызылординской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эффективную эксплуатацию    области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межхозяйственных ороситель-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систем и сооружений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орошаемых массивах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Обеспечить заключение       Минприроды      Ежегодное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соглашения по обеспечению   Аким            Соглашение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потребного лимита подачи    Кызылординской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воды                        области         правительства-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МЭИТ            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Минсельхоз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Отчет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Правительству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Реализовать внешние займы   Минфин          Отчет          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комплексную              Минсельхоз      Правительству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реконструкцию оросительных  Аким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                      Кызылординской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Организовать сельские       Аким            Информация 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потребительские             Кызылординской  Правительству  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кооперативы водопользова-   области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телей                       Минсельхоз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Обеспечить полное           Минсельхоз      Правила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ежегодное субсидирование    Минфин          выплаты средств, в декабре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элитных                        утверждаемые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семян риса в рамках                         Минсельхозом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бюджетной программы                         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Минфином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Отчет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Правительству    1 июля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       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В рамках мер                МЭИТ            Информация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импортозамещения по         Эксимбанк (по 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заявкам элитно-семеновод-   согласованию)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ческих хозяйств рассмотреть Минсельхоз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возможность размещения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   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семеочистительных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комплексов на предприятиях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машиностроения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Подготовить предложения     Аким            Информация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модернизации             Кызылординской  Правительству   к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действующих предприятий     области         Республики     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переработке риса         МЭИТ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Осуществить обновление      ЗАО "КазАгро-   Договор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парка сельскохозяйствен-    Финанс" (по     лизинга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ной техники на основе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лизинговых взаимоотношений  Минсельхоз      Отчет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Аким            Правительству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Кызылординской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Подготовить предложения     Аким            Информация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привлечению средств      Кызылординской  Правительству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водопользователей к         области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решению вопроса             Минприроды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водообеспечения в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вегетационный период        Минэкономики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(строка исключена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23 июля 2002 года N 817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10 августа 2000 года N 1229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поддержке производства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переработки подсолнечника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!Содержание мероприятия     ! Исполнитель  !  Форма       !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 !              ! завершения  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 2               !       3      !      4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Разработать региональную    Аким            Региональная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программу по обеспечению    Восточно-       программа,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поддержки производства и    Казахстанской   согласованная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переработки подсолнечника   области         с Минсельхозом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Минсельхоз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Обеспечить полное           Минсельхоз      Правила выплаты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ежегодное субсидирование    Минфин          средств,        в декабре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семян выс-                     утверждаемые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ших репродукций под-                        Минсельхозом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солнечника в рамках                        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бюджетной программы                         Минфином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Отчет Правитель- Ежегодно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ству Республики  к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        и 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В рамках мер импорто-       МЭИТ            Информация в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замещения по заявкам        Эксимбанк       Правительство    2000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элитно-семеноводческих      (по согласо-    Республики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 рассмотреть        ванию)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возможность размещения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семеочисти-    Аким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тельных комплексов на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предприятиях отечествен-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ного машиностроения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Расширить возможности       Минэкономики    Подписание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кредитования сельско-       Минсельхоз      соглашения о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хозяйственных товаро-       Минфин          займе АБР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производителей,                             реструктури-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занимающихся производств-                   зации фермер-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и переработкой под-                     ских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солнечника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Информация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Правительству    к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      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Подготовить предложения по  МЭИТ            Информация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введению временных          Минсельхоз    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экспортных пошлин на масло- Мингосдох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семена подсолнечника        Минэкономики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Осуществить обновление      ЗАО "КазАгро-   Договор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парка сельскохозяйственной  Финанс" (по     лизинга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техники на основе лизин-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говых взаимоотношений       Минсельхоз      Отчет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Аким Восточно-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Казахстанской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В рамках программы          АО "Май" (по-   Отчет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импортозамещения:           согласованию)   Правительству    к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7.1. Обеспечить еже-        Аким Восточно-  Республики      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годную переработку до       Казахстанской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 тыс.тонн масло-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семян подсолнечника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7.2. Организовать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систему закупа масло-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семян подсолнечника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 сельхозтоваро-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производителей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10 августа 2000 года N 1229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 мероприятий по развитию хлопководства на 2000-2002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  мер       ! Исполнитель    ! Форма          !Срок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                ! завершения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Обеспечить проведение за    Минсельхоз      Отчет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счет освоения внешних       Аким Южно-      Правительству    к 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займов комплексной рекон-   Казахстанской   Республики      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струкции орошаемых земель   области         Казахстан        начиная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возделывания хлоп-               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чатника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Разработать предложения по  Минприроды      Отчет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рациональному водополь-     Аким Южно-      Правительству    к 1 мая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зованию и обеспечить        Казахстанской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эффективную эксплуатацию    области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межхозяйственных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оросительных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сооружений на орошаемых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массивах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Провести ремонтно-          Минприроды      Отчет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восстановительные работы    Минфин          Правительству    к сентябрю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межреспубликанских       Аким Южно-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каналах: "Зах", "Ханым",    Казахстанской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"Большой Келесский"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Решить вопросы подачи       МЭИТ            Ежегодное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поливной воды в             Минприроды      Соглашение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Казахстанскую часть         Аким Южно-      между 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Межреспубликанского         Казахстанской   ствами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канала "Достык" для         области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хлопко-         Минсельхоз     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водства                                     Республики,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Таджики-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стан 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Узбекистан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Правительству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        в мае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Создать сельские            Аким Южно-      Информация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потребительские             Казахстанской   Правительству    к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кооперативы и другие        области         Республики      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объединения водо-           Минсельхоз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пользователей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Создать машинно-            Аким Южно-      Информация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технологические             Казахстанской 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станции по                  области ЗАО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обслуживанию хлопко-        "КазАгроФинанс"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водческих хозяйств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Минсельхоз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Организовать элитное        Минсельхоз      Приказ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семеноводство хлоп-         Аким Южно-      Министра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чатника, утвердить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перечень элитно-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семеноводческих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Осуществить обновление      ЗАО "КазАгро-   Договор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парка сельскохозяйствен-    Финанс" (по     лизинга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ной техники на основе       согласованию)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лизинговых взаимо-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отношений                   Аким Южно-      Отчет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Казахстанской 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области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Провести анализ цено-       Минэкономики    Информация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при             АРЕМ            Правительству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производстве хлопка-        Минсельхоз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сырца, хлопкового волокна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экспортных цен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хлопковое волокно,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подготовить рекомендации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Создать и аккредитовать в   Минсельхоз,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установленном порядке  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независимый орган по сер-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тификации хлопка-сырца:    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10.1. Создать и оснастить   Аким Южно-      Приказ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соответствии с требо-     Казахстанской   Министра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ваниями нормативных доку-   области         Акт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ментов орган по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испытательную лабораторию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испытаниям хлопка-сырца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10.2. Аккредитовать в                       Аттестат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установленном порядке в                     аккредитации в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государственной системе              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сертификации испытательную                  системе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лабораторию и орган по                  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сертификации хлопка-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сырца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Подготовить предложения по  Аким Южно-      Информация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привлечению средств водо-   Казахстанской   Правительству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пользователей к решению     области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 водообеспечения в   Минприроды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вегетационный период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Минэкономики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(строка исключена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23 июля 2002 года N 817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