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14b2" w14:textId="a011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по отдельным видам трансформаторного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2000 года N 1225.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9 августа 2000 года N 1225 утратило силу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28 декабря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защиты внутреннего рынка при импорте товаров"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антидемпинговому контролю Министерства энергетики, индустрии и торговли Республики Казахстан начать разбирательство в отношении комплектных трансформаторных подстанций типа КТП мощностью 1,25 кВт до 630 кВт и станций катодной защиты нефтегазопроводов типа УКЗВ, УКЗН, ПТА, ТДК из кода ТН ВЭД СНГ - 853720910 для выяснения размера наносимого или угрозы нанесения серьезного ущерба отечественным производителям подобного или непосредственно конкурирующего товара при импорте на территорию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до завершения процедуры разбирательства в установленном законодательством порядке осуществлять лицензирование импорта товаров, указанных в пункте 1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в месячный срок уведомить исполнительный комитет Содружества Независимых Государств,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Межгосударственного Совета Центрального - Азиатского Экономического Сообщества Республики Казахстан, Кыргызской Республики, Республики Таджикистан и Республики Узбекистан о решении начать разбирательство в отношении товаров,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