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a41f" w14:textId="b3da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февраля 2000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2000 года N 1220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2000 года N 220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2000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законопроектных работ Правительства Республики Казахстан на 2000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год, утвержденный указанным постановлением, дополнить строкой, порядковый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44-2,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"44-2 О правовой охране       Минэнергоиндусторг сентябрь октябрь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топологий интегральных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микросхем                 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