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7ae0" w14:textId="d337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сентября 1999 года N 1335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2000 года N 1214. Утратило силу постановлением Правительства Республики Казахстан от 19 февраля 2011 года № 159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19.02.2011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1999 года N 1335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P991335_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Перечне специальностей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профессионального и высшего профессионального образования, требующих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с государственными секретами"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Перечень специальностей среднего и высшего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образования, требующих работы с государственными секретами, утвержденный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постановлением,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"Перечень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специальностей среднего профессионального и высшего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профессионального образования, требующих работы с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государственными секретами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1.Специальности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профессионального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0202 - Правоохранительная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1701 - Пожарная безопасность;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2.Специальности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профессионального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0205 - Международные отношения;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0211 - Правоведение по специализациям: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"Оперативно-криминалистическая";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"Следственно-криминалистическая";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"Уголовно-исполнительская".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0714 - Международные экономические отношения;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1104 - Ядерные реакторы и энергетические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1701 - Пожарная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1705 - Защита в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2203 - Атомные электростанции и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3201 - Прикладная геодезия;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3204 - Картография;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3706 - Защита и безопасность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3909 - Ядерно-химическая технология".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