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f7b" w14:textId="1451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1210. Утратило силу постановлением Правительства Республики Казахстан от 31 августа 2017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международного сотрудничества в сферах образования, науки, культуры и коммуникации и в связи с реорганизацией органов государственного управления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Национальную комиссию Республики Казахстан по делам ЮНЕСКО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Комиссию координацию сотрудничества с Исламской Организацией по вопросам образования, науки и культуры (ИСЕСКО).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24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>N 1077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Национальной комиссии Республики Казахстан по делам ЮНЕСКО" (САПП Республики Казахстан, 1992 г., N 49, ст.720);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30 марта 1998 года </w:t>
      </w:r>
      <w:r>
        <w:rPr>
          <w:rFonts w:ascii="Times New Roman"/>
          <w:b w:val="false"/>
          <w:i w:val="false"/>
          <w:color w:val="000000"/>
          <w:sz w:val="28"/>
        </w:rPr>
        <w:t>N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составе Национальной комиссии Республики Казахстан по делам ЮНЕСКО".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2000 года N 1210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ЮНЕСКО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комиссия Республики Казахстан по делам ЮНЕСКО (далее - Комиссия) является межведомственным консультативно- совещательным органом при Правительстве Республики Казахстан, осуществляющим участие государственных органов, учреждений и общественных организаций, действующих в сфере образования, науки, культуры и коммуникации, в международных и региональных программах ЮНЕСКО, а также поддерживающим связь с Секретариатом ЮНЕСКО и органами ЮНЕСКО.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и Правительства Республики Казахстан, Уставом ЮНЕСКО и Уставом Национальных комиссий по делам ЮНЕСКО, настоящим Положением, международными договорами, участником которых является Республика Казахстан, и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подотчетна Правительству Республики Казахстан; общий контроль за деятельностью Комиссии осуществляет Министерство иностранных дел Республики Казахстан. Комиссия вправе в пределах своей компетенции привлекать специалистов центральных и местных исполнительных органов. Комиссия вырабатывает предложения по вопросам, отнесенным к компетенции Правительства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Основные функции Комиссии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Главной целью Комиссии является международное гуманитарное сотрудничество в областях компетенции ЮНЕСКО, а также способствование духовному согласию и консолидации людей посредством участия в деятельности ЮНЕСКО, направленной на взаимное понимание народов, совершенствование программ образования, развитие и распространение многообразия культур, сохранение и приумножение культурного наследия, традиционных навыков и знаний, содействие свободе информации.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сотрудничает с государственными органами, общественными организациями, учреждениями и отдельными гражданами по вопросам, относящимся к компетенции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содействует участию государственных органов, учреждений и общественных организаций в подготовке и осуществлении программ ЮНЕСКО, обеспечивая требуемую интеллектуальную, научную, административную и творческую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распространяет информацию о целях, программах и деятельности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подготовке и реализации программ в сферах образования, науки, культуры и коммуникации, осуществляемых в сотрудничестве или при поддержке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подбор кандидатов для работы в ЮНЕСКО на временной или постоянной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постоянную связь между государственными и общественными организациями Республики Казахстан, Секретариатом ЮНЕСКО и его органами, а также участвует в регулярных консультациях и совещаниях ЮНЕСКО, предусмотренных для Национальных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через Постоянное представительство Республики Казахстан при ЮНЕСКО осуществляет сотрудничество с представительствами других Национальных комиссий и межправительственными органами, комитетами и комиссиями ЮНЕСКО, а также обеспечивает участие Правительства Республики Казахстан в деятельности руководящих органов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отслеживает развитие инициатив и программ ЮНЕСКО и привлекает соответствующие государственные и общественные организации к участию в приоритетных программах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сотрудничество с ЮНЕСКО на национальном уровне и осуществляет оценку хода программ ЮНЕСКО в Казахстане, обеспечивает подготовку отчетов, статистических вопросников и иной информации по запросу Секретариата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руководит реализацией программ и проектов ЮНЕСКО, осуществляемых различными казахстанскими учреждениями, а также несет ответственность за участие Республики Казахстан в региональных и международных программах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распространяет информацию о решениях руководящих органов ЮНЕСКО, а также важных международных форумах и совещаниях;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осуществляет также сотрудничество с Исламской организацией по вопросам образования, науки и культуры (ИСЕСКО), являющейся учреждением Организации исламской конференции, членом которой является Республика Казахстан.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Комиссии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создается и ликвидируется Правительством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Персональный состав Комиссии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Членом Комиссии по должности является Постоянный представитель Республики Казахстан при ЮНЕСКО.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Комиссии осуществляется на основе текущих и перспективных планов. Заседания Комиссии проводятся по мере необходимости, но не реже двух раз в год, при наличии не менее половины ее 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участвующих в голосовании. В случае равенства голосов принятым считается решение, за которое проголосовал председатель Комиссии. Решения Комиссии оформляются в виде протокольных решений и при необходимости доводятся до сведения общественности через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 органом Комиссии является Министерство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Генеральный секретарь Комиссии осуществляет руководство текущей деятельностью Комиссии, обеспечивает выполнение принятых Комиссией решений, ведет переписку с Секретариатами ЮНЕСКО и ИСЕСКО и их органами, представляет Комиссию в органах ЮНЕСКО и ИСЕСКО.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осуществления текущей деятельности Комиссии и обеспечения повседневной связи с государственными и общественными организациями Комиссия создает секретариат, подчиняющийся Генеральному секретарю, в который входят ответственные представители участвующих министерств и ведомств. Состав секретариата утверждается на заседании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иностранных дел Республики Казахстан обеспечивает секретариат Комиссии помещением, средствами связи и оргтехникой, а также оплачивает расходы, связанные с осуществлением текущей деятельности секретариата.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Распоряжение и контроль над целевым использованием финансовых средств, которые выделяются ЮНЕСКО и ИСЕСКО в целях комплектования, модернизации рабочего оборудования Комиссии или выполнения национальных заявок в рамках программы участия, осуществляется Председателем Комиссии и Генеральным секретарем.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2000 года N 1210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ЮНЕСКО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в редакции постановления Правительства РК от 11.04.2014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"/>
        <w:gridCol w:w="1224"/>
        <w:gridCol w:w="100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Министр культуры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Республики Казахстан при ЮНЕСКО, посол Республики Казахстан во Франции,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иностранных дел Республики Казахстан, генеральный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охраны окружающей среды и водных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нефти и газа Республики Казахстан, президент Казахстанской Федерации клубов ЮНЕСКО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Института востоковедения имени Р. Сулейменова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Института истории и этнологии имени Ч. Валиханова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археологии имени А. Маргулана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Национальной библиотеки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Центрального государственного музея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музея искусств Республики Казахстан имени А. Кастеева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Национальной академии наук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Казахского национального университета имени Аль-Фараби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Евразийского национального университета имени Л. Гумилева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Казахской национальной академии искусств имени Т. Жургенова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Казахской национальной консерватории имени Курмангазы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тюркской академии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Фонда имени М. Ауэзова, почетный председатель Национального комитета по охране нематериального культурного наследия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Национальной академической библиотеки Республики Казахстан, председатель Национального комитета Республики Казахстан по охране нематериального культурного наследия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комитета Международного совета музеев (ИКОМ)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Общества охраны памятников культуры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Омарович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Молдахметович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почетный директор Института археологии Республики Казахстан имени А. Маргулана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Института географии Республики Казахстан, председатель Национального комитета по международной гидрологической программе ЮНЕСКО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Института зоологии Республики Казахстан, председатель Национального комитета "Человек и Биосфера"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