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41c5" w14:textId="6384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реализации Соглашения между Правительствами Республики Казахстан, Китайской Народной Республики, Кыргызской Республики и Исламской Республики Пакистан о транзитных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15 Соглашения между Правительством Республики Казахстан, Китайской Народной Республики, Кыргызской Республики и Исламской Республики Пакистан о транзитных перевозках, утвержденного постановлением Кабинета Министров Республики Казахстан от 19 мая 1995 года N 717,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Калкабаева Ержана Шойбековича, председателя Комитета транспортного контроля Министерства транспорта и коммуникаций Республики Казахстан, ответственным лицом от имени Правительства Республики Казахстан, для совместного наблюдения за выполнением Соглашения между Правительством Республик Казахстан, Китайской Народной Республики, Кыргызской Республики и Исламской Республики Пакистан о транзитных перевозках и оперативного предоставления информации о проблемах в части реализации вышеназванного Соглашения в компетентные органы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государство депозитарий - Исламскую Республику Пакистан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