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c700" w14:textId="67ac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года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1188.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25 ноября 1999 года N 1787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предприятия на праве хозяйственного ведения "Республиканский центр биллинга телекоммуникационного трафика (БТТ - Центр)"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июня 1996 года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предприятий" (САПП Республики Казахстан, 1996 г., N 29, ст. 256)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республиканских государственных предприятий, утвержденный указанным постановлением, раздел "Министерство транспорта и коммуникаций Республики Казахстан" дополнить строкой, порядковый номер 58,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"58.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"Республиканский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биллинга телекоммуникационного трафика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(БТТ - Центр)(на праве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ведения)                                 город Астана".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