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db51" w14:textId="54ad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по вопросам государственной собственности в постановления Правительства Республики Казахстан от 9 ноября 1998 года N 1141 и от 12 апреля 1999 года N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2000 года N 1179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изменения и дополнения в следующие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постановление Правительства Республики Казахстан от 9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N 1141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P981141_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видах государственной собственности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отношении организаций и объектов, расположенных на территории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Алматы" (САПП Республики Казахстан, 1998 г., N 41, ст. 371):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1 к указанному постановлению строки, порядковые номера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143, 144, 212, 367, 368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3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647-1, 647-2,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"647-1 помещение площадью 5,5 м2 ул. Желтоксан, д. 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647-2 помещение площадью 83,6 м2 ул. Желтоксан, д. 111";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35, 43, 96, 314, 338, 551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4 к указанному постановлению строки, порядковые номера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2, 11, 14, 22, 23, 25, 26, 28-31, 33, 35, 44, 49-51, 54, 61, 63, 64, 66,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76-78, 80, 83, 85, 88-90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постановление Правительства Республики Казахстан от 12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видах государственной собственности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пакеты акций и государственные доли участия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организациях" (САПП Республики Казахстан, 1999 г., N 13, ст. 124):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"Акмолинская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1, 40, 63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"г. Астана":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89, 93, 101, 104, 107, 107-2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107-5,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 107-5               АО "Астана-финанс";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"Алматинская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108, 109, 111, 118-126, 145, 147, 148,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151, 153, 155, 161-163, 172, 185, 193, 194, 196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строками, порядковыми номерами 198-2 - 198-14,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"198-2                    АООТ "Узунбулак"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198-3 АЛМ-000885          АООТ "Капчагайский завод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средств механизации"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198-4                     ОАО "Кунарлылык"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198-5                     ОАО "Агропромтара"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198-6                     АО "ПМК-94"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198-7                     ЗАО "Товары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198-8                     ТОО "Аквапарк"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198-9                     ТОО "Казах Аджанта Фарма"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198-10                    ТОО "Талдыкорганвнештранс"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198-11                    ТОО "Карат"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198-12                    СП ТОО "Ротор"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198-13                    АО "Элеватормельстрой"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198-14                    ТОО "Алтын аскер";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"г.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206, 209, 218, 221, 222, 227-230, 232, 233,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235-239, 241, 242, 243, 245, 246, 248, 249-263, 265-273, 275-287, 290,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292-1 - 292-23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292-31 - 292-54,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"292-31      АЛА-003913   ОАО "Дружба"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292-32       АЛА-002036   ОАО "Монтажспецстрой"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292-33       АЛА-001690   ОАО "Агромашхолод"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292-34       АЛА-004221   АОЗТ "Багдар"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292-35       АЛА-000230   АООТ "Алтын диiрмен"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292-36       АЛА-004367   АООТ "АХБК-Озат"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292-37       АЛА-004199   АООТ "Казмедимпорт"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292-38       АЛА-001105   АООТ "Казнедра"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292-39       АЛА-004056   ЗАО "СП "Рахат"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292-40       АЛА-004082   АООТ "Химреактив"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292-41                    ТОО "Центр испытания качества продукции"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292-42       АЛА-004209   ТОО "Автотрансстрой"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292-43       АЛА-001992   АООТ "Казагрореммаш"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292-44                    ОАО "Автотранссигнал"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292-45                    ОАО "Алым"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292-46                    ОАО "Казавиаснаб"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292-47                    ОАО "Компания Жайлау"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292-48                    ОАО "Энерготеплоизоляция"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292-49                    ЗАО "Астана - заман"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292-50                    АО "Зеленстрой"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292-51                   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292-52                    ОАО "Вторцветмет"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292-53                    ОАО "Искер"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292-54                    ОАО "Асфальтобетон";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"Актюбинская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301, 314, 319, 328, 339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строками, порядковыми номерами 346-2, 346-3,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"346-2                     ТОО "Шокаш"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346-3                      АОЗТ "Арай";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"Атырауская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349, 358, 376, 378, 384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"Восточно-Казахстанская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393, 396, 400, 407, 409, 424, 434, 444,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448, 450, 451, 459, 462, 466, 469, 475, 481, 483, 491, 494, 495-1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495-6,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"495-6    ВКО-000922       ОАО "Семагрострой";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"Жамбылская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497, 501, 503, 511, 515, 520, 521, 525,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532, 533, 535, 536, 539-542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"Западно-Казахстанская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548, 556, 557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"Карагандинская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606, 611, 621, 623, 634, 642, 647, 688,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704, 708, 744, 750-1, 750-2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строками, порядковыми номерами 750-4 - 750-24,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"750-4                     АО "Талдысай"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750-5                      ТОО "Энергоснабжение" п. Саяк"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750-6                      ТОО "Энергоснабжение" п. Коунрад"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750-7                      ТОО "Энергоснабжение" п. Восточный Коунрад"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750-8                      ДАО "Саранский ДОК"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750-9                      ДАО "Шахтостройтранс"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750-10                     ДАО "Кировское ШСУ"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750-11                     ДАО "Углепромстрой"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750-12                     ДАО "ШСМУ-1"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750-13                     ДАО "ШСУ ШСМ"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750-14                     АО  "Караганды-Нан"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750-15                     АО  "Бирлик" с. Кушокы"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750-16                     АО  "Уштау"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750-17                     АО  "Михайловское РСУ"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750-18                     ОАО "Дезинфекция";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750-19                     СП  "Казахстанско-Американская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750-20                     АО  "Корпорация Журек"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750-21                     ТОО "Глинкар"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750-22                     ТОО "Карбелсервис"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750-23                     ТОО "Нижний Новгород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Газавтотехобслуживание"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750-24                     ОАО "Балапан" г. Жезказган";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"Кызылординская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758, 761, 763, 766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768-2, 768-3,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"768-2                     АООТ "Байконырнефтепродукт"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768-3                      ТОО "Шынар";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"Костанайская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776, 789, 802, 806, 822-1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822-13, 822-14,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"822-13                    ОАО "Камысты"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822-14                     ОАО "Комсомольская птицефабрика";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"Мангистауская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833, 849, 856, 871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871-4,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"871-4                     ТОО "НИПИмунайгаз";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"Павлодарская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885, 895, 925, 926, 929, 935, 938, 949,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959, 960, 963, 964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967-4 - 967-16,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"967-4                      АО "Аэропорт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967-5        ПВЛ-001374    ОАО "Павлодарские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967-6        ПВЛ-001376    ОАО "Баянаульские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967-7        ПВЛ-001378    ОАО "Железинские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967-8        ПВЛ-001379    ОАО "Майские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967-9        ПВЛ-001375    ОАО "Иртышские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967-10       ПВЛ-001377    ОАО "Лебяжинские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967-11       ПВЛ-001380    ОАО "Аксуские "Горэлектросетьстрой"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967-12       ПВЛ-001240    ОАО "Горэлектросетьстрой" (г. Экибастуз)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967-13       ПВЛ-001382    ОАО "Качирские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967-14       ПВЛ-001381    ОАО "Щербактинские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967-15       ПВЛ-001372    ОАО "Успенские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967-16       ПВЛ-001371    ОАО "Актогайские РЭС";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"Северо-Казахстанская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970, 983, 989, 993, 998, 1011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1015-20 - 1015-26,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"1015-20     СКО-001692    ОАО "Зооветснаб"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1015-21      СКО-004189    ОАО "Булаевское АТП Агропромтранса"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1015-22      СКО-000043    АООТ "Булаевский маслодельный завод"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1015-23                    ТОО "Предприятие ВТИ"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1015-24      СКО-004293    ТОО "Козайнек"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1015-25      СКО-001480    АООТ "Кишкенеколь";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1015-26      СКО-000447    АООТ "Кокшетаусельстрой 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"Южно-Казахстанская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1023, 1029, 1035, 1054, 1065, 1069, 1070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строками, порядковыми номерами 1078-3 - 1078-6,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"1078-3      ЮКО-003903    ОАО "Жас канат"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1078-4       ЮКО-000882    ОАО "База веттоваров"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1078-5                     ОАО "Туркестаннасос"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1078-6                     АО  "Шымкентшина";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приложение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"Акмолинская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7, 9,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 АКМ-002483              ОАО "Акмолаасыл"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 АКМ-000068               ОАО "Красноярское";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13-1,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"13-1        СКО-000785    ОАО "Кокшеполиграфия";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"г. Астана":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21-1 - 21-5,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"21-1                      ЗАО "Акмолинская полиграфия"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21-2         АЛА-005048    ЗАО "Хозяйственное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образования и науки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21-3         СТЛ-000087    ЗАО "Казагрофинанс"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21-4         СТЛ-000081    ОАО "Центральная дорожная больница"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21-5         СТЛ-000084    ЗАО "Эйр Казахстан групп";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"г.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49, 52, 54, 55, 58, 61, 65, 66, 73, 74, 78,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79, 88, 98, 99, 105, 120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123-8 - 123-26,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"123-8                     ОАО "Энергоцентр-ЭС-Казахстан"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123-9                      ОАО "Стройэнергомонтаж"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123-10       АЛА-004357    ОАО "Темирбетон"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123-11                     ОАО "Казбаспасоз"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123-12       АЛА-001495    АООТ "Производственное объединение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123-13       АЛА-001925    ЗАО "Казжелдорснаб"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123-14                     ЗАО "Биоген"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123-15       СТЛ-000077    ЗАО "Международная академия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123-16       АЛА-001048    ОАО "Транстелеком"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123-17       АЛА-000671    ЗАО "Дауiр"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123-18       АЛА-001035    ОАО "Казгипрожелдортранс"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123-19       СТЛ-000080    ОАО "Медицинская служба 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123-20       СТЛ-000079    ОАО "Учебно-клинический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123-21       АЛА-005038    ЗАО "Кедентранссервис"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123-22       АЛА-001192    ЗАО "Алматинскнй технологический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123-23       АЛА-003001    ОАО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123-24                     ОАО "Ремпуть"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123-25                     ОАО "Желдорстрой"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123-26                     ОАО "Казтелерадио";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"Актюбинская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127, 128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"Атырауская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138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"Восточно-Казахстанская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156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165-3, 165-4, 165-5,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"165-3       ВКО-000686    ОАО "Семей "Полиграфия"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165-4       ВКО-004142    ОАО "Аэропорт Усть-Каменогорск"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165-5       ВКО-000685    ОАО "Шыгыс баспа";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"Жамбылская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180-1, 180-2,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"180-1       ЖМБ-000646    ОАО "Жамбылгаз"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180-2       РСП-001795    ЗАО "Жамбылский издательский центр "Сеним";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"Западно-Казахстанская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182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"182         ЗКО-001316    ОАО "Западно-Казахстанская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распределительная электросетевая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компания "Уральскэнерго";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194-1,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"194-1                     ОАО"Дастан";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"Карагандинская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214-1 - 214-4,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"214-1                     ОАО "Казчерметавтоматика"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214-2        КРГ-007488    ОАО "Карагандинская полиграфия"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214-3        КРГ-000100    ОАО "Жайремский ГОК"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214-4                      ОАО "Жезказган полиграфия";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"Кызылординская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218-1, 218-2,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"218-1                     ОАО "Кызылорда полиграфия"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218-2                      ОАО "Долина";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"Костанайская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220, 222,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"220         КСТ-000338    ОАО "Племптица"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222          КСТ-000001    ОАО "Торгай-Кызыл-Козы";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229-1,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"229-1       КСТ-000515    ОАО "Костанай полиграфия";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"Мангистауская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236-2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"236-2       МНГ-000168    ОАО "Узеньпромгеофизика";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236-4, 236-5,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"236-4                     ТОО "Баспахана"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236-5                      ТОО "Шетпе баспахана";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"Павлодарская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243, 245-256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265-3, 265-4,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"265-3                     ОАО "Полиграфия"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265-4        ПВЛ-000793    ОАО "Казэнергокабель";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"Северно-Казахстанская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278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"278         СКО-000133    ОАО "Кулагер";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"Южно-Казахстанская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283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"283         ЮКО-010272    ОАО "Туркестанзнерго";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порядковыми номерами 291-294,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"291                       ОАО "Темиржол"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                        ЗАО "ЮТЭК"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293          ЮКО-010205    ОАО "Стройпластдеталь"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294                        ТОО "Интеграция-Макта".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