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8f2e" w14:textId="8fd8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июля 2000 года N 1159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важное стратегическое значение акционерного общества "Фосфор" (город Шымкент), а также тяжелое финансовое положение, сложившееся на ликвидируемом предприятии, в целях активизации мер по реализации имущественного комплекса акционерного общества "Фосфор"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2 сентября 1999 года N 1298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P991298_ </w:t>
      </w:r>
      <w:r>
        <w:rPr>
          <w:rFonts w:ascii="Times New Roman"/>
          <w:b w:val="false"/>
          <w:i w:val="false"/>
          <w:color w:val="000000"/>
          <w:sz w:val="28"/>
        </w:rPr>
        <w:t xml:space="preserve">"Некоторые вопросы фосфорной промышленности":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 особые условия, порядок реализации конкурсной массы и дополнительные требования к покупателям акционерного общества "Фосфор",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изначально, продажу имущественного комплекса единым лотом; при отсутствии покупателей - формирование для продажи нескольких лотов по согласованию с Министерством энергетики, индустрии и торговли Республики Казахстан и акимом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недостаточности средств, полученных от реализации конкурсной массы, последующее удовлетворение покупателями требований кредиторов первой и третьей очередей на условиях и в сроки, согласованные с акимом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третьих и последующих торгов по голландскому методу и признание их состоявшимися при единственном участнике.";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2 июля 1999 года N 920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P990920_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АО "Фосфор":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четвертый, пятый, шестой пункта 1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10 июля 2001 г. N 932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P010932_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обеспечить контроль за исполнением настоящего постановления, а также выполнением покупателями условий и обязательств по договорам купли-продажи имущественного комплекса акционерного общества "Фосфор" после их заключения.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