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df1c" w14:textId="b59d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Казахстан, Правительством Кыргызской Республики и Правительством Республики Узбекистан о содействии по созданию совместных предприятий, производственных объединений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2000 года N 1158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между Правительством Республики Казахстан, 
Правительством Кыргызской Республики и Правительством Республики Узбекистан
о содействии по созданию совместных предприятий, производственных 
объединений, совершенное в городе Бишкеке 14 марта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между Правительством Республики Казахстан, Правительством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Кыргызской Республики и Правительством Республики Узбекистан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 содействии по созданию совместных предприятий,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производственных объединений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Казахстан, Правительство Кыргызской 
Республики и Правительство Республики Узбекистан - именуемые в дальнейшем 
- Стороны, руководствуясь Договором о создании единого экономического 
пространства между Республикой Казахстан, Кыргызской Республикой и 
Республикой Узбекистан, в целях формирования общего научно-технического и 
гуманитарного пространства Республики Казахстан, Кыргызской Республики и 
Республики Узбекистан на основах равноправия, уважения государственного 
суверенитета и взаимной выгоды: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исходя из необходимости дальнейшего укрепления и развития 
равноправных и взаимовыгодных торгово-экономических, научно- 
производственных и гуманитарных отношений, придания им долгосрочного и 
устойчивого характера в интересах трех государств и повышения 
благосостояния их народов;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считая важным проведение экономических реформ, структурную 
перестройку экономики, создание благоприятных условий для развития 
рыночных отношений между хозяйствующими субъектами трех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стремясь развивать на качественно новых основах традиционные 
хозяйственные, научно-технические и производственно-технологические связи 
между предприятиями, организациями и другими рыночными субъектами, 
активизировать взаимодействие по стабилизации и подъему национальных 
экономик, эффективному использованию экономического потенциала трех 
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в 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оказывать содействие созданию совместных предприятий, 
производственных объединений в приоритетных отраслях.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воздержится от действий, способных нанести ущерб 
интересам другой Стороны, создаст благоприятные условия для развития 
сотрудничества на долгосрочной основе хозяйствующим субъектам трех стран, 
обеспечит признание и неприкосновенность прав собственности юридических и 
физических лиц государств другой стороны на территории своего государства 
в соответствии с национальным 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Совместные предприятия производственные объединения будут создаваться 
на основе объединения капиталов хозяйствующих субъектов независимо от форм 
собственности между собой путем учреждения организационно-правовой формы в 
порядке предусмотренном национальными законодательствами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Уставной фонд совместных предприятий, производственных объединений 
будут составлять акции, материальные и нематериальные активы участников. 
Порядок оценки вкладов, паев, долей акций определяются между Сторонами на 
основе учредительных документов.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Взаимоотношения участников совместных предприятий, производственных 
объединений определяются в соответствии с их местонахождением. Совместные 
предприятия создаются, действуют, регистрируются в соответствии с 
национальными законодательствами государств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примут меры для обеспечения поддержки производственной, 
научно-исследовательской, инвестиционной, внешнеторговой деятельности.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гарантируют предоставление предусмотренных их 
законодательствами и межгосударственными соглашениями налоговых и 
таможенных льгот в отношении перемещения капиталов, товаров, услуг при 
кооперации рабочей силы.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заключается сроком на 5 лет и будет 
автоматически продлеваться на следующие пятилетние периоды, если Стороны 
не примут иного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временно применятся с даты подписания и вступает 
в силу с момента получения депозитарием третьего уведомления о выполнении 
Сторонами внутригосударственных процедур необходимых для его вступления в 
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может прекратить свое участие в Соглашении, 
письменно уведомив об этом депозитарии за один год до выхода из него.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настоящее Соглашение могут вноситься изменения и дополнения по 
взаимному согласию Сторон, которые оформляются отдельным протоколом. 
Указанный протокол является неотъемлемой частью настоящего Соглашения и 
вступает в силу в том же порядке, что и настоящее Соглашение.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спорные вопросы, связанные с толкованием или применением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настоящего Соглашения, разрешаются путем консультаций и переговоров Сторон.
     Совершено в городе Бишкеке 14 марта 1997 г. в одном подлинном 
экземпляре на русском языке.
     Подлинный экземпляр находится в Исполнительном комитете 
Межгосударственного Совета Республики Казахстан, Кыргызской Республики и 
Республики Узбекистан, который направляет в каждое государство-участник 
его заверенную копию.
За Правительство        За Правительство         За Правительство 
Республики Казахстан    Кыргызской Республики    Республики Узбекистан
     (Специалисты: Мартина Н.А.,
                   Умбетова А.М.)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