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5c12" w14:textId="a8a5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1999 года N 1917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2000 года N 1157.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Правительства Республики Казахстан от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декабря 1999 года N 1917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P991917_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"О совершенствовании системы экспортного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контроля в Республике Казахстан" (САПП Республики Казахстан, 1999 г., N 54,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Государственной комиссии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вопросам экспортного контроля, утвержденный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подкомиссию по вопросам экспорта-импорта и транзита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продукции, подлежащей экспортному контролю: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Шайманова              - заместителя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Булата Ильтаевича        национальной безопасности Республики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 "Ибраев Талгат Рыспекович - генеральный директор РГП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"Казарнаулыэкспорт (Казспецэкспорт)", секретарь подкомиссии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экспорта-импорта и транзита продукции, подлежащей экспортному контролю"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подкомиссию по совершенствованию системы экспортного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Нефедова               - вице-Министра энергетики, индустрии и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Петра Петровича          торговли Республики Казахстана,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председателем;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указанных составов: Нурбекова Косбасара Болатбековича,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Бозумбаева Каната Алдабергеновича.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Петрова Г.В.)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