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2aa" w14:textId="3883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1156.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4 ноября 1999 года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по совершенствованию нормативных правовых актов"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1.Внести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 следующие изменения и дополнения: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название раздела "Министерство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"Агентство Республики Казахстан по делам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9-35, 9-36, 9-37, 9-38, 9-39, 9-41, 9-42,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9-43, 9-44, 9-45, 9-47, 9-49, 9-51, 9-52, 9-53, 9-54, 9-55, 9-56, 9-57,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9-58, 9-59, 9-60, 9-61, 9-62, 9-63, 9-65,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раздел "Министерство образования и науки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строками, порядковые номера 470-141 - 470-155,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"470-141 Казенное предприятие "Алматинский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музыкальный колледж имени П.Чайковского"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470-142 Казенное предприятие "Алматинское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хореографическое училище имени А.Селезнева"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470-143 Казенное предприятие "Алматинский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колледж декоративно-прикладного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О. Тансыкбаева"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470-144 Казенное предприятие "Казахская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академия образования имени Ы.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470-145 Казенное предприятие "Казахская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национальная академия музыки"                    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470-146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эстрадно-цирковой колледж имени Ж. Елебекова"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470-147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художественный колледж"  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470-148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дворец школьников"       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470-149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научно-практический центр "Дарын"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470-150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 повышения квалификации руководящих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научно-педагогических кадров системы образования"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470-151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научно-методический центр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образования"             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470-152 Казенное предприятие "Казахская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академия спорта и туризма"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470-153 Казенное предприятие "Акмолинский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финансово-экономический колледж"                 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470-154 Казенное предприятие "Семипалатинский             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финансово-экономический колледж"                          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470-155 Производственно-коммерческое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объединение "Казснабобразование"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праве хозяйственного ведения)    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470-106,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"470-106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"Семипалатинский государственный                          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университет имени Шакарима"                                Семипалатинск";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470-114, графу 2 после слова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"коммуникаций" дополнить словами "имени Мухамеджана Тынышпаева";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470-115, графу 2 после слова "управления"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"имени Турара Рыскулова";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470-123, графу 2 после слова "университет"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"имени Каныша Сатпаева";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дополнить разделом и порядковыми номерами 517, 517-1 - 517-7, 518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519,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517. Казенное предприятие "Высокогорный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спортивный комплекс "Медеу"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517-1 Казенное предприятие "Дирекция   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штатных национальных команд и спортивного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517-2 Казенное предприятие "Республиканская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школа высшего спортивного мастерства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517-3 Казенное предприятие "Республиканская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школа высшего спортивного мастерства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игровым и зимним видам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517-4 Казенное предприятие "Республиканская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школа высшего спортивного мастерства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прикладным видам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517-5 Казенное предприятие "Республиканская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специализированная детско-юношеская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олимпийского резерва по водным видам 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517-6 Казенное предприятие "Республиканский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колледж спорта"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517-7 Казенное предприятие "Учебно-спортивная             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"Бутаковка"                                            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ущелье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"Бутаковка"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518 Казенное предприятие "Редакция газеты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"Спорт &amp; ks"               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;519 Казенное предприятие Казинтерспорт"                      город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Признать утратившим силу пункт 1 изменений и дополнений, вносимых в некоторые решения Правительства Республики Казахстан к постановлению Правительства Республики Казахстан от 13 мая 2000 года N 706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совершенствования управления организациями, находящимися в ведении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