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83f3" w14:textId="0608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1155 Утратило силу - постановлением Правительства РК от 7 марта 2001 г. N 335 ~P010335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создания запасов мазута для обеспечения 
внутренних потребностей страны, подготовкой к отопительному сезону и в 
соответствии со статьей 20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с 1 августа 2000 года вывоз мазута (код ТН ВЭД СНГ 2710 
00 710 - 2710 00 780) с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областей, городов Астаны и Алматы и Министерству 
энергетики, индустрии и торговли Республики Казахстан ежемесячно 
информировать Правительство Республики Казахстан о состоянии дел с 
обеспечением мазутом.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Республики Казахстан Ахметова Д.К.
     5. Настоящее постановление вступает в силу со дня подписания и 
подлежит опубликованию.
     Премьер-Министр
 Республики Казахстан
     (Специалисты: Мартина Н.А.,
                   Петрова Г.В.)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