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5af5" w14:textId="fc85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научно-исследовательских организациях в области технической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2000 года N 1154. Утратило силу постановлением Правительства Республики Казахстан от 24 мая 2017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обеспечения эффективной координации и создания единой научно-исследовательской системы по вопросам предупреждения и ликвидации чрезвычайных ситуаций техногенного характера и безопасности труда в промышленности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Реорганизовать: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государственное учреждение "Казахский государственный научно- исследовательский институт по безопасности работ в горной промышленности" путем преобразования в Республиканское государственное казенное предприятие "Казахский государственный научно-исследовательский институт по безопасности работ в горной промышленности" (далее - Предприятие);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государственное учреждение "Республиканский научно- исследовательский центр технической безопасности в химической, нефтехимической, нефтеперерабатывающей, микробиологической, химико- фармацевтической и пищевой промышленности при Шымкентском научно- исследовательском институте химической технологии и промышленной экологии" путем преобразования в Республиканское государственное казенное предприятие "Республиканский научно-исследовательский центр по проблемам безопасности в химической, нефтехимической, нефтеперерабатывающей, микробиологической, химико-фармацевтической и пищевой промышленности" (далее - Предприятие);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исключен постановлением Правительства РК от 25.05.2009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772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Республиканское государственное предприятие "Национальный центр по комплексной переработке минерального сырья" путем выделения части его имущества и создания республиканских государственных казенных предприятий "Научно-исследовательский центр по технической безопасности для предприятий цветной металлургии" и "Научно-исследовательский центр по технической безопасности для предприятий черной металлургии" (далее - Предприятия) с передачей им выделенного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государственное учреждение "Каспийский государственный научно- исследовательский и проектный институт нефтяной и газовой промышленности "Каспиймунайгаз" путем выделения части его имущества и создания республиканского государственного казенного предприятия "Научно-исследовательский центр по технической безопасности в нефтегазовой промышленности, геологии по нефти и газу" (далее - Предприятие) с передачей ему выделенного имущества.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Правительства РК от 25.05.2009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Основным предметом деятельности Предприятий определить: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осуществление производственно-хозяйственной деятельности в области науки;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участие в разработке совместно с организациями, независимо от их ведомственной подчиненности и форм собственности, правил и другой нормативно-технической документации по технической безопасности, а также заключений по вопросам безопасного ведения работ с повышенным риском возникновения чрезвычайных ситуаций техногенного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Органом государственного управления Предприятиями, а также органом, осуществляющим по отношению к ним функции субъекта права государственной собственности, определить Агентство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Агентству Республики Казахстан по чрезвычайным ситуациям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утвердить уставы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обеспечить государственную регистрацию Предприятий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принять иные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Признать утратившими силу некоторые решения Правительства Республики Казахстан согласно приложению. 8. Настоящее постановление вступает в силу со дня подписания. Премьер-Министр Республики Казахстан Приложение к постановлению Правительства Республики Казахстан от 28 июля 2000 года N 1154 Перечень некоторых решений Правительства Республики Казахстан, утративших силу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Постановление Кабинета Министров Республики Казахстан от 14 апреля 1993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P930298_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научно-исследовательского центра по технической безопасности при Атырауском филиале Казахского научно- исследовательского и проектного института нефтяной промышленности (КазНИПИнефть)" (САПП Республики Казахстан, 1993 г, N 12, ст.154).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Постановление Кабинета Министров Республики Казахстан от 9 ноября 1994 года N 1238 </w:t>
      </w:r>
      <w:r>
        <w:rPr>
          <w:rFonts w:ascii="Times New Roman"/>
          <w:b w:val="false"/>
          <w:i w:val="false"/>
          <w:color w:val="000000"/>
          <w:sz w:val="28"/>
        </w:rPr>
        <w:t xml:space="preserve">P941238_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научно-исследовательских центров по технической безопасности для металлургической промышленности в Республике Казахстан" (САПП Республики Казахстан, 1994 г, N 45, ст. 488).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Пункт 22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20 августа 1996 года N 1031 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утратившими силу некоторых решений Правительства Республики Казахстан" (САПП Республики Казахстан, 1996 г., N 35, ст. 327). (Специалисты: Мартина Н.А., Умбетова А.М.)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