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4515" w14:textId="741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27 июня 1997 года N 1031 и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1151.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27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1031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 импорта этилового спирта и алкогольной продукции (кроме пива) в Республике Казахстан" (САПП Республики Казахстан, 1997г., N 29, ст. 263):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"прилагаемое Положение о порядке" заменить словами "прилагаемые Правила";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"Государственному таможенному комитету Республики Казахстан" заменить словами "Таможенному комитету Министерства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лицензирования импорта этилового спирта и алкогольной продукции (кроме пива) в Республике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слово "утверждено" заменить словом "утверждены";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"Положение о порядке" заменить словами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"Настоящее Положение определяет" заменить словами "Настоящие Правила определяют";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"настоящего Положения" заменить словами "настоящих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е)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"девяти" заменить словом "шести";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"срок не более одного календарного года, начиная с даты выдачи лицензии" заменить словами "период, начиная с даты ее выдачи по окончании календарного года, в котором лицензия была выдана";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"Указом Президента Республики Казахстан, имеющим силу Закона" заменить словами "Законом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Лицензиар осуществляет выдачу лицензии на импорт этилового спирта и алкогольной продукции (кроме пива) на уровне 20% годового объема их производства в Республика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 и 2 к указанному Положению слова "Министерство экономики и торговли" заменить словами "Комитет по государственному контролю над производством и оборотом алкогольной продукции Министерства государственных доходов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1997г., N 29, ст. 266):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"Положение о порядке" заменить словами "Правила";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"Положение о лицензировании" заменить словами "Правила лицензирования";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"Положение о порядке" заменить словами "Правила";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"Настоящее положение определяет" заменить словами "Настоящие Правила определяют";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"настоящего Положения распространяется" заменить словами "настоящих Правил распространяются";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"Министерством экономики и торговли Республики Казахстан" заменить словами "уполномоченными государственными органами, в установленном законодательством Республики Казахстан порядке";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"Указом Президента Республики Казахстан, имеющим силу Закона" заменить словами "Законом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 и 2 к указанному положению слова "Министерство экономики и торговли" заменить словами "наименование государственного органа, выдающего лицензию";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3 и 4 к указанному положению слова "Министерство экономики и торговли" заменить словами "орган, выдавший лицензию";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"Источники радиоактивного     284440       Агентство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излучения медицинского                    по атомной энергии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назначения                                Миннауки-Академии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"Составные спиртовые         210690200     Комитет по государственному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полуфабрикаты, кроме                       контролю над производством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на основе душистых               оборотом алкогольной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используемые при                  продукции Мингосдоходов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 напитков                                              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через месяц со дня опубликования.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