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9aa5" w14:textId="e3c9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 по вопросам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2000 года N 1150. Утратило силу - постановлением Правительства РК от 31 октября 2002 г. N 1158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 по государственным закупкам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по вопросам государственных закупок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постановлении Правительства Республики Казахстан от 10 декабря 1998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1268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Инструкции о порядке проведения государственных закупок товаров, работ и услуг" (САПП Республики Казахстан, 1998 г., N 47, ст. 422):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 порядке проведения государственных закупок товаров, работ и услуг, утвержденной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15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квалификационные требования, предъявляемые к потенциальному поставщику;";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"15-1. При составлении конкурсной документации допускается разделение товаров (работ, услуг) на части (лоты) только по однородным видам и по месту их поставки (выполнения, оказания). При этом победитель конкурса определяется по каждому лоту товаров (работ, услуг).";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31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нотариально заверенную копию документа, подтверждающего государственную регистрацию юридического лица или копию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38 слова "предлагаемых потенциальным поставщиком поставок работ и услуг" заменить словами "конкурсной заявки";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54 слова "поставщиков и товаропроизводителей" заменить словами "поставщиков-товаропроизводителей";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60: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"и товаропроизводители" заменить словами "являющиеся товаропроизводителями";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"и товаропроизводителям" заменить словами "являющимся товаропроизводителями";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62 слова ", предлагающей оборудование с более лучшими эксплуатационными характеристиками и производительностью" заменить словами "отечественного потенциального поставщика - товаропроизводителя, а в случае отсутствия таковой - конкурсной заявке, предлагающей поставку товара с более лучшими качественными и техническими характеристиками или предлагающей более лучшие условия выполнения работ (услуг)";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постановлении Правительства Республики Казахстан от 13 июля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966 </w:t>
      </w:r>
      <w:r>
        <w:rPr>
          <w:rFonts w:ascii="Times New Roman"/>
          <w:b w:val="false"/>
          <w:i w:val="false"/>
          <w:color w:val="000000"/>
          <w:sz w:val="28"/>
        </w:rPr>
        <w:t>
 "О мерах по повышению эффективности организации государственных закупок" (САПП Республики Казахстан, 1999 г., N 34, ст. 304):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1)-1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"1)-1 при определении, в установленном законодательством порядке, выигравшей конкурсной заявки в случае равенства суммарных условных цен двух или нескольких конкурсных заявок отдавать предпочтение конкурсной заявке отечественного потенциального поставщика-товаропроизводителя;".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