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e267" w14:textId="543e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июня 1999 года N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июня 1999 года N 746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P990746_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государственных ресурсов зерна и зерна, закупленного закрытым акционерным обществом "Продовольственная контрактная корпорация" в соответствии с постановлением Правительства Республики Казахстан от 5 октября 1998 года N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закупке зерна и поддержке сельскохозяйственных товаропроизводителей"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Министерству сельского хозяйства Республики Казахстан совместно с закрытым акционерным обществом "Фонд развития малого предпринимательства" направить продовольственное зерно в объеме 110 000 тонн, закупленное закрытым акционерным обществом "Продовольственная контрактная корпорация" в соответствии с постановлением Правительства Республики Казахстан от 5 октября 1998 года N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закупке зерна и поддержке сельскохозяйственных товаропроизводителей", на оплату хранения государственных ресурсов зерна в течение второго-четвертого кварталов 1999 года с последующим зачислением оставшейся части в доход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слова "Комитету по государственным материальным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резервам Министерства энергетики,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заменить словами "Министерству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пункт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