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c799" w14:textId="b86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1999 года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зерна государственных ресурсов, поддержания стабильных цен на зерно и муку на внутреннем рынке на период до сбора урожая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мая 1999 года N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сохранности зерна государственных ресурсов"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слова, "коммуникаций и туризма" и цифру "1999" заменить соответственно словами "и коммуникаций" и цифрой "2000".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