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67b7" w14:textId="edd6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предоставлении безвозмездной помощи Правительством Китайской Народной Республики Правительству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2000 года N 1137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Министерством иностранных дел Республики Казахстан и предварительно проработанный с китайской стороной проект Соглашения о предоставлении безвозмездной помощи Правительством Китайской Народной Республики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Министру иностранных дел Республики Казахстан Идрисову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Ерлану Абильфаизовичу прилагаемое Соглашение о предоставлении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безвозмездной помощи Правительством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предоставлении безвозмездной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Правительством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(Вступило в силу с момента подписания - Бюллетень международных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договоров РК, 2001 г., N 5, ст.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Китайской 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(далее именуемые Стороны),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дальнейшего укрепления дружественных связей и развития технико-экономического сотрудничества между государствами Сторон,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знак дружественного отношения Правительства Китайской Народной Республики к Правительству Республики Казахстан и дружбы китайского и казахстанского народов, китайская Сторона предоставляет казахстанской Стороне безвозмездную помощь в размере 10 (десяти) миллионов китайских юаней для осуществления проектов, согласованных Правительствами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счетов для осуществления настоящего Соглашения будет согласован между Национальным Банком Республики Казахстан и Банком Китая дополнительно.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вступает в силу с момента подписания и действует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полного выполнения Сторонами принятых на себя обязательств.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28 июля 2000 года в городе Астане в двух экземплярах каждый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казахском, китайском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одинаковую силу. В случае возникновения разногласий в толковании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 Стороны будут руководствоваться текстом на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 Правительство    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     Китайской Народной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