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cb25" w14:textId="990c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Азербайджанской Республики о трудовой деятельности и социальной защите граждан Азербайджанской Республики, временно работающих на территории Республики Казахстан, и граждан Республики Казахстан, временно работающих на территории Азербайджанской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2000 года N 1123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Соглашение между Правительством Республики Казахстан и 
Правительством Азербайджанской Республики о трудовой деятельности и 
социальной защите граждан Азербайджанской Республики, временно работающих 
на территории Республики Казахстан, и граждан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временно работающих на территории Азербайджанской Республики, совершенное 
в городе Астане 22 октября 1999 года.
     2. Настоящее постановление вступает в силу со дня подписания.
     Премьер-Министр
   Республики Казахстан
                              Соглашение
      между Правительством Республики Казахстан и Правительством           
      Азербайджанской Республики о трудовой деятельности и социальной      
      защите граждан Азербайджанской Республики, временно работающих на    
      территории Республики Казахстан, и граждан Республики Казахстан,     
        временно работающих на территории Азербайджанской Республики
     (Вступило в силу 2 августа 2000 года - Бюллетень международных        
                    договоров РК, 2001 г., N 5, ст. 52)
     Правительство Республики Казахстан и Правительство Азербайджанской 
Республики в дальнейшем именуемые "Стороны",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приверженности основополагающим документам ООН в области   
прав человека и принципам, выработанным в рамках Международной Организации 
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развития многостороннего сотрудничества в области трудовой 
деятельности и социальной защиты граждан Республики Казахстан и граждан 
Азербайджанской Республики, временно работающих на территориях обоих 
государств,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целей настоящего Соглашения нижеуказанные термины означают 
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"национальные трудящиеся" - лица, постоянно проживающие на территории 
одной из Сторон, и на законном основании занимающиеся трудовой 
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"работодатель" - предприятие, учреждение, организация независимо от 
форм собственности и ведомственной принадлежности, а также физическое 
лицо, которые предоставляют работу в Стороне трудоустройства;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"Сторона выезда" - государство, на территории которого 
трудящиеся-мигранты проживают постоянно и мигрируют в другое государство с 
намерением получить работу;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"Сторона трудоустройства" - государство, на территории которого 
трудящиеся-мигранты, прибывшие из другого государства, временно 
осуществляют свою трудовую деятельность на условиях индивидуального 
трудового договора (контракта);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"трудящийся-мигрант" - лицо, постоянно проживающее на территории 
Стороны выезда, которое на законном основании занимается оплачиваемой 
трудовой деятельностью в Стороне трудоустройства;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"члены семьи" - членами семьи трудящегося-мигранта являются 
супруг(а) и несовершеннолетние дети, находящиеся у него на иждивении и 
другие лица, которые признаются членами семьи в соответствии с 
законодательством Стороны трудоустройства.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Действие настоящего Соглашения распространяется на 
трудящихся-мигрантов и членов их семей.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международными договорами и законодательством Сторон 
в области прав человека, Стороны обязуются уважать и обеспечивать защиту 
прав трудящихся-мигрантов и членов их семей, исключая любые формы 
дискриминации по признаку пола, возраста, расы, языка, этнического и 
социального происхождения, религиозных и политических убеждений, 
гражданства, семейного и имущественного положения, а также по любому 
другому признаку.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Органами, уполномоченными представлять Стороны при выполнении 
настоящего Соглашения,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Республики Казахстан - Министерство труда и социальной защиты 
населения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Азербайджанской Республики - Министерство труда и социальной 
защиты населения Азербайджанской Республики.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Въезд трудящихся-мигрантов на территорию Стороны трудоустройства, их 
трудовая деятельность, пребывание и выезд, осуществляются в соответствии с 
законодательством Стороны трудоустройства и международными договорами, 
заключенными между государствами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отношении условий труда трудящиеся-мигранты пользуются режимом не 
менее благоприятным, чем тот, который применяется к национальным 
трудящимся в соответствии с законодательством Стороны трудоустройства.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Трудовая деятельность трудящегося-мигранта осуществляется на 
основании индивидуального трудового договора (контракта), заключенного с 
работодателем в соответствии с законодательством Стороны трудоустройства.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изменении на национальном рынке труда и в соответствии с 
двусторонними соглашениями Стороны могут ввести меры ограничительного 
характера по предоставлению работы для новых трудящихся-мигрантов.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Стаж работы, включая стаж, предполагающий льготы, приобретенный в 
течение трудовой деятельности трудящегося-мигранта на территории одной из 
Сторон, взаимно признается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окончательном выезде с территории Стороны трудоустройства 
работодатель выдает трудящемуся-мигранту справку, заверенную своей 
печатью, о продолжительности трудовой деятельности и ее оплате (отражающую 
заработную плату за каждый месяц).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Трудящиеся-мигранты, выполняя работы на территории Стороны 
трудоустройства, соблюдают обязанности и пользуются правами и услугами, 
установленными законодательством этой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Трудящиеся-мигранты и члены их семей имеют право на общее 
образование, профессиональную подготовку и переподготовку на той же основе 
и на тех же условиях, что и национальные трудящиеся в соответствии с 
общими правилами, регулирующими прием в соответствующие учебные заведения 
Стороны трудоустройства.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признают без дополнительной легализации дипломы, сертификаты 
и другие государственные документы (копии, заверенные в нотариальных 
конторах) об образовании и уровне квалификации, выданные в порядке, 
установленном законодательством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Трудящиеся-мигранты имеют право на социальное обеспечение (пособия по 
болезни, пособия по беременности и родам, пособия в случае трудового 
увечья и профессионального заболевания, помощь на погребение, а также во 
всех случаях, согласно законодательству Стороны трудоустройства, 
охватываемых системой социального обеспечения) в соответствии с 
законодательством Стороны трудоустройства.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пенсионного обеспечения регулируются отдельным соглашением 
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Работодатель гарантирует трудящимся-мигрантам равные с национальными 
трудящимися права на охрану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Возмещение вреда, причиненного трудящемуся-мигранту увечьем, 
профессиональным заболеванием либо иным повреждением здоровья, связанным с 
исполнением им трудовых обязанностей, осуществляется в соответствии с 
законодательством Стороны трудоустройства.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Работодатель, в случае потери трудящимся-мигрантом трудоспособности 
или смерти в результате увечья или другого какого-либо ущерба здоровью, 
обеспечивает транспортировку пострадавшего или умершего на территорию 
Стороны выезда, несет все связанные с этим затраты, информирует 
дипломатическое или консульское представительство этой Стороны с 
представлением материалов по факту смерти, несчастного случая или 
профессионального заболевания.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Работодателем оплачиваются транспортные расходы трудящегося-мигранта 
и членов его семьи от места постоянного проживания к работодателю и 
обратно, а также расходы, связанные с болезнью или необходимым 
стационарным лечением во время переезда.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расторжения индивидуального трудового договора (контракта) 
по инициативе трудящегося-мигранта, он покрывает все вышеупомянутые 
расходы, если иное не предусмотрено в индивидуальном трудовом договоре 
(контракте).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Положения настоящего Соглашения, в случае прекращения его действия, 
остаются в силе относительно индивидуальных трудовых договоров 
(контрактов), заключенных между трудящимися-мигрантами и работодателями до 
истечения сроков, на которые они были заключены.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Ввоз трудящимся-мигрантом и членами его семьи оборудования и 
технических устройств, необходимых для выполнения работы на территории 
Стороны трудоустройства, также как и их возвращение обратно на территорию 
Стороны выезда, а также вывоз трудящимся-мигрантом и членами его семьи 
товаров, приобретенных на заработанные средства на территории Стороны 
трудоустройства, должны осуществляться в соответствии с установленными 
таможенными правилами каждой из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Трудящиеся-мигранты и члены их семей, проживающие на территории 
одного из государств, могут обращаться в компетентные органы другого 
государства, напрямую или через соответствующие органы власти по месту 
жительства, по любым вопросам, вытекающим из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запросу компетентных органов одной из Сторон компетентные органы 
другой Стороны предоставляют в соответствии с законодательством данной 
Стороны необходимые документы, включая и архивные материалы по вопросам, 
связанным с выполнением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взаимному письменному согласию Сторон в настоящее Соглашение могут 
вноситься изменения и дополнения, оформленные в надлежащем порядке 
отдельным протоколом, который будет неотъемлемой частью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споры и разногласия, которые могут возникнуть в связи с 
применением или толкованием положений настоящего Соглашения, разрешаются 
путем прямых консультаций и переговоров между уполномоченными органами.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 даты последнего письменного 
уведомления по дипломатическим каналам о выполнении Сторонами 
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заключается сроком на 5 лет. Его действие будет 
автоматически продлеваться на следующие 5 лет, если ни одна из Сторон, не 
менее чем за 3 месяца до истечения очередного срока не уведомит в 
письменной форме по дипломатическим каналам другую Сторону о своем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намерении прекратить его действие.
     Совершено в городе Астане 22 октября 1999 года, в двух экземплярах на 
казахском, азербайджанском и русском языках, причем все тексты имеют 
одинаковую силу.
     При возникновении разногласий в толковании положений настоящего 
Соглашения используется текст на русском языке.
     За Правительство                          За Правительство
   Республики Казахстан                        Азербайджанской Республики
     (Специалисты: Мартина Н.А.,
                   Умбетова А.М.)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