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3e4e" w14:textId="1653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обществу с ограниченной ответственностью по строительно- изоляционным работам "Рейнхольд Мала" (город Будапешт, Венгрия) ввоз в Республику Казахстан из Венгрии 8 источников ионизирующего излучения Иридия-192, суммарной активностью 23.68 ТВq (код ТН ВЭД 284440) согласно договору на выполнение услуг от 30 мая 2000 года, заключенному с товариществом с ограниченной ответственностью "Изинта" (город Будапешт, Венгрия).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обществу с ограниченной ответственностью по строительно-изоляционным работам "Рейнхольд Мала" лицензию на ввоз вышеуказанной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в установленном законодательством порядке таможенный контроль и таможенное оформление указанной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энергетике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