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1680" w14:textId="5051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отдельных государственных учреждений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26 июля 2000 года N 1116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государственные учреждения: Восточную, Западную, Северную и Южную региональные службы государственного ветеринарного контроля на границе и транспорте Комитета ветеринарного надзора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 осуществить ликвидацию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