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1e2" w14:textId="4e99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73150000 (семьдесят три миллиона сто пятьдесят тысяч) тенге для приобретения автомобилей.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