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1680" w14:textId="7fb1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особом статусе Республиканского государственного предприятия "Казахский государственный Национальный университет имени аль-Фараби"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2000 года N 1106. Утратило силу - постановлением Правительства РК от 17 июня 2002 г. N 665 ~P020665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  "Об 
образовании" и постановлением Президента Республики Казахстан от 9 января 
1993 года  N 1059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K931059_ </w:t>
      </w:r>
      <w:r>
        <w:rPr>
          <w:rFonts w:ascii="Times New Roman"/>
          <w:b w:val="false"/>
          <w:i w:val="false"/>
          <w:color w:val="000000"/>
          <w:sz w:val="28"/>
        </w:rPr>
        <w:t>
  "О статусе Казахского государственного 
Национального университета им. Аль-Фараби"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об особом статусе Республиканского 
государственного предприятия "Казахский государственный Национальный 
университет имени аль-Фараби" как автономного государственного высшего 
учебного заведения.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образования и науки Республики Казахстан принять 
необходимые меры для реализации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Республики Казахстан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постановлением Правительства 
                                                Республики Казахстан 
                                              от 25 июля 2000 года N 1106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об особом статусе Республиканского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предприятия "Казахский государственный Национальный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университет имени аль-Фараби" как автономного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государственного высшего учебного заведения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  "Об 
образовании" настоящее Положение определяет особый статус Казахского 
государственного Национального университета имени аль-Фараби (далее - 
Университет) и пути эффективного использования потенциала Университета в 
интересах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Особый статус Университета обусловлен исключительной ролью 
Казахского государственного Национального университета имени аль-Фараби в 
подготовке высококвалифицированных специалистов, развитии науки и культуры 
в стране, а также необходимостью сохранения сформированных в нем 
авторитетных научных школ, широко известных в Казахстане и за рубежом. 
Сложившийся уникальный научно-педагогический потенциал и 
учебно-материальная база КазГУ определяют особое положение Университета в 
системе науки и образования Казахстана, которое закреплено в статусе 
автономного государственного высшего учебного заведения, предоставленного 
постановлением Президента Республики Казахстан N 1059 от 9 января 1993 
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K931059_ </w:t>
      </w:r>
      <w:r>
        <w:rPr>
          <w:rFonts w:ascii="Times New Roman"/>
          <w:b w:val="false"/>
          <w:i w:val="false"/>
          <w:color w:val="000000"/>
          <w:sz w:val="28"/>
        </w:rPr>
        <w:t>
  "О статусе Казахского государственного Национального 
университета им. Аль-Фараби".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своей деятельности Университет руководствуется Законами 
Республики Казахстан, актами Президента Республики Казахстан, 
постановлениями Правительства Республики Казахстан, нормативными 
документами Министерства образования и науки Республики Казахстан, а также 
настоящим Положением и Уставом Университета.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Задачами Университета как автономного высшего учебного заведения 
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разработка и реализация оптимальной модели научно-образовательного 
комплекса, осуществляющего создание, изучение и распространение новых 
знаний, способствующих прогрессу общества, внедрение новых технологий 
обучения, принципов организации научных исследований, соответствующих 
мировым образовательным стандартам, на основе целенаправленного и полного 
использования имеющегося высокого потенциала Университета;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поиск и осуществление наиболее эффективных путей интеграции в 
мировое образовательное пространство, обеспечение равноправного 
представления достижений Университета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углубление демократических принципов управления 
научно-образовательным комплексом, создание условий для развития 
академических свобод.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 осуществлении указанных задач Университет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гарантировать стабильно высокий уровень высшего образования, 
соответствующий мировым стандартам, на основе эффективного использования 
научно-педагогического потенциала и учебно-материальной базы;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обеспечивать максимальные условия для образовательного, 
нравственного и интеллектуального развития студентов, преподавателей и 
сотрудников Университета;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проводить активную научно-методическую и организационную работу, 
способствуя развитию системы образования в 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осуществлять эффективное использование средств и доходов, 
получаемых от платных услуг, включая образовательные.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Для успешного осуществления задач Университет имеет право в 
соответствии с постановлением Президента Республики Казахстан N 1059 от 9 
января 1993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K931059_ </w:t>
      </w:r>
      <w:r>
        <w:rPr>
          <w:rFonts w:ascii="Times New Roman"/>
          <w:b w:val="false"/>
          <w:i w:val="false"/>
          <w:color w:val="000000"/>
          <w:sz w:val="28"/>
        </w:rPr>
        <w:t>
  "О статусе Казахского государственного 
Национального университета им. Аль-Фараби" и законодательством: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самостоятельно определять структуру и штаты университета, условия 
и размеры оплаты труда профессорско-преподавательского состава и 
сотрудников, используя коэффициент, установленный пунктом 1 постановления 
Правительства Республики Казахстан от 17 июня 1997 года  N 982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P970982_ </w:t>
      </w:r>
      <w:r>
        <w:rPr>
          <w:rFonts w:ascii="Times New Roman"/>
          <w:b w:val="false"/>
          <w:i w:val="false"/>
          <w:color w:val="000000"/>
          <w:sz w:val="28"/>
        </w:rPr>
        <w:t>
"Об оплате труда преподавателей и сотрудников Казахского государственного 
национального университета имени Аль-Фараби";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установленном законодательством порядке создавать 
научно-исследовательские институты и центры, филиалы и иные подразделения, 
включая негосударственные структуры, на правах юридических лиц, в том 
числе за рубежом, в составе образовательно-научного комплекса Университета;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определять новые направления подготовки специалистов по 
многоуровневой системе высшего профессионального образования, 
устанавливать сроки и формы их обучения, утверждать учебные планы и 
программы в соответствии с действующими государственными общеобязательными 
стандартами в области высшего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заключать с зарубежными организациями прямые договоры и контракты 
по всем направлениям основной деятельности Университета, создавать 
временные коллективы ученых и специалистов, участвовать в деятельности 
международных объединений 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проводить заключительную экспертизу при присвоении преподавателям 
Университета ученых званий доцента и профессора.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Университет согласно постановлению Президента Республики Казахстан 
N 1059 от 9 января 1993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K931059_ </w:t>
      </w:r>
      <w:r>
        <w:rPr>
          <w:rFonts w:ascii="Times New Roman"/>
          <w:b w:val="false"/>
          <w:i w:val="false"/>
          <w:color w:val="000000"/>
          <w:sz w:val="28"/>
        </w:rPr>
        <w:t>
  "О статусе Казахского 
государственного Национального университета им. Аль-Фараби" и в 
соответствии с предоставленным ему особым статусом владеет, пользуется и 
распоряжается всеми имеющимися основными фондами и оборотными средствами, 
самостоятельно распоряжается имуществом, приобретенным за счет собственных 
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Подготовка специалистов в рамках государственного заказа 
осуществляется за счет средств республиканского бюджета по индивидуальному 
нормативу, учитывающему реальные затраты на обучение при определении 
размера образовательного гранта или кредита студентов, поступивших в 
Университет. Другими дополнительными источниками финансирования является 
научно-производственная, образовательная и иная деятельность, не 
запрещенная законодательством, доходами от которой Университет 
распоряжается самостоятельно.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Администратором программ, выполняемых Университетом в области 
высшего профессионального и послевузовского образования и научных 
исследований, является Министерство образования и науки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Университет в своей основной деятельности устанавливает прямые 
связи со всеми заинтересованными министерствами и ведомствами, другими 
республиканскими учреждениями и организациями, зарубежными международными 
образовательными и научными центрами.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Ректор Университета назначается и освобождается от своей 
должности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Для согласования деятельности Университета с интересами общества, 
обеспечения финансовой поддержки, укрепления его материально-технической 
базы, а также для более эффективного использования интеллектуального 
потенциала создается Совет попечителей. В состав Совета попечителей, 
утверждаемого Правительством Республики Казахстан, могут входить 
представители науки, образования и культуры, творческих и иных 
организаций, предприятий различных форм собственности, фондов, ассоциаций, 
акционерных обществ и др., способные вносить весомый вклад в решение 
проблем Университета как автономного высшего учебного заведения.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Н.А.,
                   Умбетова А.М.)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