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8845" w14:textId="9058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международной конференции, посвященной 5-летию принятия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2000 года N 1105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28-29 августа 2000 года в городе Астане международную конференцию, посвященную 5-летию принятия Конституции Республики Казахстан (далее - конференция).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проведению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Конституционному Совету Республики Казахстан на проведение конференции ассигнования согласно представленной смете по программе "Представительские расходы" в размере 11528220 (одиннадцать миллионов пятьсот двадцать восемь тысяч двести двадцать)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Президента Республики Казахстан (по согласованию), Конституционному Совету Республики Казахстан (по согласованию), Парламенту Республики Казахстан (по согласованию), министерствам, акиму города Астаны обеспечить проведение мероприятий в полном объеме согласно утвержденному Плану, организовать размещение и обслуживание, в том числе транспортное, приглашенных на конференцию официальных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обеспечить пролет спецсамолетов официальных лиц, приглашенных на конференцию,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техническое обслуживание, стоянку и заправку спецсамолетов, а также совместно с акимами городов Астаны и Алматы - прибытие и отбытие официальных лиц, приглашенных на конференцию, железнодорожным и воздушным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официальных лиц, приглашенных на конференцию;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общественный порядок в аэропорту, на железнодорожных вокзалах, а также по маршрутам следования и в местах пребывания официальных лиц, приглашенных на конференцию.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организовать необходимую работу по широкому освещению в средствах массовой информации мероприятий в рамках проводимой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25 июля 2000 года N 1105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План мероприятий по проведению международной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конференции, посвященной 5-летию принятия Конституции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 Мероприятия             ! Сроки и время !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 ! проведения    !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!            2                 !      3  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Заезд участников конференции    26-27 августа  Конституционный Совет,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Парламент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Размещение участников           26-27 августа  Конституционный Совет,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конференции                                    Парламент,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Регистрация участников          28 августа,    Конституционный Совет,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конференции (круглый зал        9-10 часов     Парламент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Парламента)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Пленарное заседание:            28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открытие конференции         в 10 часов     председательствующий-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Абдыкаримов О.А.,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Председатель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доклад на 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"Конституция Республики         20 минут       Абдыкаримов А.О.,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законо-                            Председатель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творческий процесс:                           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проблемы и перспективы"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доклад на тему               20 минут       Ким Ю.А.,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"Конституция Республики                        Конституционного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- фундамент                         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становления и утверждения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конституционализма"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выступления на темы:         10 минут       Сапаргалиев Г.С.,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"Идеи Конституции и развитие                   член-корреспондент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конституционного                               НАН, заслуженный юрист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законодательства"                              Республики,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юридических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"Конституционные идеи в         10 минут       Басин Ю.Г.,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гражданском законодательстве"                  заслуженный деятель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науки,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юридических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"Конституция Республики         10 минут       Рогов И.И.,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проблемы                           Президента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уголовно-правовой политики                     засл. деятель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Казахстан"                          Казахстана,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юридических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"Конституция Республики         10 минут       Нурмагамбетов А.М.,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проблемы                           зав. Секретариатом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 законодательства                      Председателя,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социальной сфере"                            юридических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Культурные мероприятия:         28 августа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посещение театров,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памятных мест города          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Астаны                                         согласия,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Астаны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Прием в честь официальных       28 августа     Парламент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лиц, приглашенных на                           Конституционный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конференцию, от имени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Парламента 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Работа секций:                  29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секция 1 "Проблемы                          Нурпеисов Е.К.,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совершенствования                              кандидат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конституционного                доклады -     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законодательства"               до 10 минут,   (по согласованию)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секция 2 "Проблемы           выступления    Каудыров Т.Е.,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совершенствования               до 5 минут     кандидат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гражданского                                  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законодательства"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секция 3 "Проблемы                          Балтабаев К.Ш.,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совершенствования                              доктор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уголовного                                    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законодательства"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секция 4 "Проблемы                          Нургалиева Е.Н.,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совершенствования                              доктор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законодательства                              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социальной сфере"                           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 Посещение представителями      29 августа      Конституционный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органов конституционной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юстиции зарубежных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 Прием в честь представителей   29 августа      Конституционный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органов конституционной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юстиции зарубежных стран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Отъезд официальных лиц,        29-30 августа   Конституционный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приглашенных на конференцию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