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1fbd" w14:textId="60b1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30 мая 2000 года N 814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2000 года N 1087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30 мая 2000 года N 814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P000814_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определении приоритетов расходов и кредитования проекта республиканского бюджета на 2001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1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"направление средств на развитие инфраструктуры города Астаны".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