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81a7f" w14:textId="ee81a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государственного предприятия "Дирекция строящегося завода электропогружных насосов"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июля 2000 года N 1080. Утратило силу, кроме пункта 3 - постановлением Правительства Республики Казахстан от 10 июля 2003 года N 683 (P030683)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Постановление утратило силу, кроме пункта 3 - постановлением Правительства Республики Казахстан от 10 июля 2003 года N 683 (P030683).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В целях повышения эффективности управления государственным предприятием "Дирекция строящегося завода электропогружных насосов"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государственное предприятие "Дирекция строящегося завода электропогружных насосов" с долгами перед республиканским бюджетом в коммунальную собственность акима Алматинской области с условиями продления сроков погашения кредита с 2005 по 2015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Казахстан, акиму Алматинской области совместно с ЗАО "Эксимбанк Казахстан" провести реструктуризацию выданных кредитов на 15 лет, с 2001 по 2015 год, с отсрочкой платежей на первые 3,5 года, и заключить соответствующие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Внести в постановление Кабинета Министров Республики Казахстан от 13 марта 1995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253 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реорганизации государственной холдинговой компании сельскохозяйственного машиностроения и агросервиса "Казагрореммаш-холдинг" (САПП Республики Казахстан, 1995 г., ст. 101)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Положение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обществ, права владения, пользования и управления государственными пакетами акций которых делегируются акционерной компании "Казагрореммаш", строку "Строящийся завод электропогружных насосов (г. Талдыкорган)*)"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Министерство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