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d4cd" w14:textId="a9bd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государственного визита Президента Литовской Республики Валдаса Адамкуса в Республику Казахстан и первого заседания казахстанско-литовской межправительственной комиссии по торгово-экономическому сотрудничеству 10-12 мая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2000 года N 1069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государственного визита Президента Литовской Республики Валдаса Адамкуса в Республику Казахстан 10-12 мая 2000 года, и обеспечения дальнейшего развития казахстанско-литовского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государственного визита Президента Литовской Республики Валдаса Адамкуса в Республику Казахстан и первого заседания казахстанско-литовской межправительственной комиссии по торгово-экономическому сотрудничеству 10-12 мая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(по согласованию) принять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14 июля 2000 года N 1069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мероприятий по реализации договоренностей,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достигнутых в ходе государственного визита Президента Литовской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Валдаса Адамкуса в Республику Казахстан и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заседания казахстанско-литовской межправительственной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торгово-экономическому сотрудничеству 10-12 мая 2000 года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 !      Мероприятие          !  Срок      !     Ответственные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 ! исполнения !   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      2              !     3      !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Проведение необходимых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внутригосударственных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процедур по вступлению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силу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 IV квартал    Агентство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 2000 года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Литовской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   -//-   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      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Литовской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сотрудничестве и взаимной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помощи в таможенных делах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   -//-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      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Литовской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сотрудничестве в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преступностью, незаконным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оборотом наркотических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психотропных веществ,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терроризмом и иными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видами преступлений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Расширение договорно-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правовой базы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Подготовка к подписанию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проектов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 II полугодие   Комитет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 2000 года      полиции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             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Литовской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борьбы с нарушениями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    -//-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Литовской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взаимных поездках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обоих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 о внесении              -//-  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изменений в Соглашение об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расчетов между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Национальным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Банком Литовской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Рассмотреть возможность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подписания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    -//-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Литовской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присмотре за могилами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памятниками погибших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Казахстане литовских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политических заключенных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ссыльных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    -//-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Литовской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двусторонних безвизовых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передвижениях граждан,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имеющих дипломатические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    -//- 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               и науки,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    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Литовской Республики о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сотрудничестве в областях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образования, 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Соглашение между                 -//-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Правительством Республики   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и Правительством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Литовской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Исполнение Протокола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первого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казахстанско-литовской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межправительственной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торгово-экономическому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Принять необходимые меры        Один раз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реализации договоренностей,  в полугодие 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достигнутых в ходе первого              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заседания межправительственной              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казахстанско-литовской 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комиссии по торгово-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экономическому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сотрудничеству, и о      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результатах информировать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                     Агентство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                                    Торгово-промышленная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палата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НКТН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Изучить возможности                На        Министерство сельского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 в области        постоянной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сельского хозяйства и            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сельскохозяйственной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производству и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продукции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производству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Изучить возможности поставок    II полугодие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сырой нефти для                 2000 года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нефтеперерабатывающего завода                 торговли,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"Мажекю нафта", транзита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нефти через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нефтяной терминал в Бутинге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транспортировки нефтепродуктов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через терминал "Клайпедос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нафта"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Изучить возможности             II полугодие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использования инфраструктуры    2000 года     и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Клайпедского морского порта           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терминалов Литовской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перевозки казахстанских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грузов в железнодорожных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вагонах и в автотранспортных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средствах без перегрузки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паромами через Клайпедскую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международную паромную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переправу в страны Западной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Европы и из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создания нового терминала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перегрузке сжиженных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газов в Клайпедском морском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использования мощностей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нового Клайпедского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контейнерного терминала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транзита контейнеров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казахстанскими товарами;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перевозки казахстанских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грузов транзитом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Клайпедский порт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использованием регулярных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судоходных линий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линейного судоходства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Клайпедского 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упрощения процедуры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выдачи виз и увеличения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квот на перевозки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Подготовить информацию о        До 15        Министерство экономики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сложившейся задолженности      августа       (созыв),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 казахстанскими и           2000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литовскими хозяйствующими        года        и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субъектами, и внести                    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предложение по ее                            коммуникаций,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урегулированию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Провести очередное           Март-апрель     Министерство экономики,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заседание казахстанско-       2001 года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литовской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межправительственной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комиссии по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сотрудничеству в Клайпеде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(Литовская Республика)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участием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двух стран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Реализация дополнительных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договоренностей, достигнутых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ходе государственного визита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Президента Литовской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в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 10-12 мая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Развивать сотрудничество         На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сфере малого               постоянной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предпринимательства            основе        естественных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в области мебельной                       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деревообрабатывающей                      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промышленности         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иностранных дел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Развивать сотрудничество в       На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рамках Дополнительного       постоянной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Протокола между аппаратом     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акима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(Республика Казахстан)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самоуправлением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Вильнюса (Литовская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Республика) к Соглашению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торгово-экономическом,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научно-техническом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культурном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 городом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(Республика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городом Вильнюсом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(Литовская Республика)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Продолжить развитие              На          Министерство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сотрудничества в области     постоянной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транзита и транспортировки.   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Обеспечить практическую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реализацию заключенных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 транспорта соглашений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Продолжить начавшийся диалог     На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 нефтяными компаниями   постоянной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 и         основе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Литовской Республики.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Оказать содействие в                         иностранных дел,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установлении коммерчески                     "Казахойл"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обоснованных долгосрочных                    (по согласованию),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торговых связей между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этими компаниями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Организовать рабочий визит    IV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Заместителя Премьер-Министра  2000 года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Ахметова Д.К. в Литовскую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Республику в сопровождении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Министров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коммуникаций,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хозяйства,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руководителей нефтяных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