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bee" w14:textId="65e1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предприятия "Енбек"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2000 года N 1046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государственное предприятие "Енбек" Министерства внутренних дел Республики Казахстан из ведения Министерства внутренних дел Республики Казахстан в ведение Комитета уголовно- 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Республиканским государственным предприятием "Енбек" Министерства внутренних дел Республики Казахстан, а также органом, осуществляющим по отношению к нему функции субъекта права государственной собственности, определить Комитет уголовно-исполнительной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24 июля 1999 года N 1058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"Енбек" Министерства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 внутренних дел Республики Казахстан" заменить словами "Комитет уголовно-исполнительной системы Министерства внутренних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