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e608" w14:textId="a9e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апреля 1999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20 октября 1997 года N 3698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>"О статусе города Алматы и мерах по его дальнейшему развитию" и Законом Республики Казахстан от 1 июля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особом статусе города Алматы"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292-30,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"292-30 АЛА-001638 АООТ "Алматыметрострой".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