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171c" w14:textId="e6e1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"Казарнаулыэкспорт (Казспецэкспорт)"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предприятие "Казарнаулыэкспорт (Казспецэкспорт)" (далее - Предприятие) из ведения Канцелярии Премьер-Министра Республики Казахстан в ведение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Предприятию создание дочерних государственных предприятий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9 постановления Правительства Республики Казахстан от 19 марта 1999 года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отдельных вопросах по экспорту-импорту вооружения, военной продукции и продукции двойного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постановления Правительства Республики Казахстан от 20 мая 1999 года N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 постановления Правительства Республики Казахстан от 2 марта 2000 года N 345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20 мая 1999 года N 592".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 10 июля 2000 года N 1039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дочерних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"Казарнаулыэкспорт (Казспецэкспорт)"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Дочернее предприятие "Колдау"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Дочернее предприятие "Военвтормет"                 город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