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d124" w14:textId="60cd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системы международных перевозок грузов с применением книжки МДП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2000 года N 1038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системы международных перевозок грузов с применением книжки МДП, создающей благоприятные условия казахстанским автотранспортным перевозчикам для пересечения границ транзитных государств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транспорта и коммуникаций Республики Казахстан о предоставлении Ассоциации автотранспортного и автодорожного комплекса Казахстана права выдавать книжки МДП и предоставлять соответствующие гарантии при перевозке грузов после выполнения необходимых процедур в соответствии со статьей 6 Таможенной конвенции 1975 года о международной перевозке грузов с применением книжки МДП (далее - Конвенция МДП 1975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совместно с Ассоциацией автотранспортного и автодорожного комплекса Казахстана обеспечить казахстанских перевозчиков - членов указанной Ассоциации необходимым количеством разрешений на транзитный проезд, въезд на территории иностранных государств, с которыми у Республики Казахстан существуют соглашения, предусматривающие введение разрешительной системы на осуществление перевозок грузов автомобильным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дальнейшую работу по расширению перечня услуг при осуществлении международных автомобильных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Казахстан, Министерству государственных доходов Республики Казахстан оказывать содействие Ассоциации автотранспортного и автодорожного комплекса Казахстана в осуществлении функций гарантийного объединения при использовании процедуры МДП в соответствии с Конвенцией МДП 1975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