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d87" w14:textId="1b23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Агентства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2000 года N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реагирования на чрезвычайные ситуации природного и техногенного характера, повышения защищенности населения и объектов хозяйствования республики от стихийных бедствий, аварий и катастроф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(далее - Учреждения):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региональный аэромобильный оперативно-спасательный отряд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региональный аэромобильный оперативно-спасательный отряд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региональный аэромобильный оперативно-спасательный отряд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в проекте республиканского бюджета предусматривать, начиная с 2001 года, выделение средств Агентству Республики Казахстан по чрезвычайным ситуациям на содержание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акимами Восточно-Казахстанской, Костанайской и Кызылординской областей обеспечить выделение необходимых помещений и земельных участков для размещения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Учреждений,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подготовить и представить в Министерство финансов Республики Казахстан смету расходов на содержание и оснащение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января 2001 года, кроме пункта 2, подпункта 2 пункта 4, которые вступают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