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457" w14:textId="04a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2000 года N 1029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Абитаева Есбергена председателем правления закрытого акционерного общества "Казахстанский оператор рынка электрической энергии и мощности".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